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a5bc" w14:textId="171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25 июля 2014 года № 214 "Об утверждении Положения государственного учреждения "Управление ветеринарии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апреля 2015 года № 127. Зарегистрировано Департаментом юстиции Атырауской области 13 мая 2015 года № 3203. Утратило силу постановлением акимата Атырауской области от 18 октября 2016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Атырауской области от 18.10.2016 № </w:t>
      </w:r>
      <w:r>
        <w:rPr>
          <w:rFonts w:ascii="Times New Roman"/>
          <w:b w:val="false"/>
          <w:i w:val="false"/>
          <w:color w:val="ff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ветеринарии"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июля 2014 года № 214 "Об утверждении Положения государственного учреждения "Управление ветеринарии Атырауской области" (зарегистрировано в Реестре государственной регистрации нормативных правовых актов за № 2958, опубликовано 12 августа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Управление ветеринарии Атырауской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20-1), 20-2), 20-3), 20-4), 20-5), 20-6), 20-7), 20-8)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"20-1)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20-4)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20-6)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20-8) составление акта государственного ветеринарно-санитарного контроля и надзора в отношении физических и юридических лиц;".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