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aca8" w14:textId="837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27 августа 2014 года № 250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2015 года № 118. Зарегистрировано Департаментом юстиции Атырауской области 25 мая 2015 года № 3213. Утратило силу постановлением акимата Атырауской области от 31 июля 2015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31.07.2015 №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иcтечении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августа 2014 года № 250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№ 3012, опубликовано 23 октября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в подпункте 1) пункта 5 и в приложениях 1, 2 слово "услугадателя" заменить словом "услугодателя",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Накпаева С.Ж.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