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faa9" w14:textId="56af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областного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15 мая 2015 года № 145. Зарегистрировано Департаментом юстиции Атырауской области 02 июня 2015 года № 3220. Утратило силу постановлением акимата Атырауской области от 31 июля 2018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31.07.2018 № </w:t>
      </w:r>
      <w:r>
        <w:rPr>
          <w:rFonts w:ascii="Times New Roman"/>
          <w:b w:val="false"/>
          <w:i w:val="false"/>
          <w:color w:val="ff0000"/>
          <w:sz w:val="28"/>
        </w:rPr>
        <w:t>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Приватизировать имущества областной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финансов Атырауской области" в установленном законодательством порядке принять необходимые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Ажгалиеву А.Т. - заместителя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№ 145 от 15 мая 2015 года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 областной коммунальной собственности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2535"/>
        <w:gridCol w:w="5078"/>
        <w:gridCol w:w="5"/>
        <w:gridCol w:w="1717"/>
        <w:gridCol w:w="1211"/>
        <w:gridCol w:w="1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Уаз 31519-037 год выпуска - 2003 регистрационный номер – Е111RК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город Атырау, проспект Азаттык, дом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"Государственная инспекция по охране, реставрации и использованию историко-культурного наследия Атырауской области Управления культуры, архивов и документации Атырауской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Toyota Camry год выпуска - 2006 регистрационный номер – Е076РК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город Атырау, проспект Азаттык, дом 31а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Атырауской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Ваз 21230 год выпуска - 2005 регистрационный номер –041КР06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улица М.Исенова, 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"Учебный центр Департамента внутренних дел Атырауской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Ваз 21230 год выпуска - 2004 регистрационный номер – Е137ВЕ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улица Баймуханова, 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"Атырауский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Ваз 21310 год выпуска - 2002 регистрационный номер – Е457ВТ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город Атырау, улица Баймуханова, 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"Областная база спецмедснабжения"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Уаз 396259 год выпуска - 2006 регистрационный номер – Е846ВМ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Махамбетский район, село Сарайчик, улица Ескендір Шакликов, 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"Сарайчиковский психоневрологический интернат"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Волга Газ 3110 год выпуска - 2000 регистрационный номер – Е145ВТ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город Атырау, улица Абая, дом 8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"Академический оркестр казахских народных инструментов имени Дины Нурпеисовой Управления культуры, архивов и документации Атырауской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Газ 2705 год выпуска - 2000 регистрационный номер – Е386ВN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город Атырау, улица Абая, дом 8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"Академический оркестр казахских народных инструментов имени Дины Нурпеисовой Управления культуры, архивов и документации Атырауской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Ваз 21310 год выпуска - 2003 регистрационный номер – Е385ВN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город Атырау, улица Абая, дом 8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"Академический оркестр казахских народных инструментов имени Дины Нурпеисовой Управления культуры, архивов и документации Атырауской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Уаз 396259 год выпуска - 2005 регистрационный номер – Е287ВF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Кзылкогинский район, село Миялы, улица Телевышка, дом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"Кызылкогинская центральная районная больница"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Уаз 396259 год выпуска - 2005 регистрационный номер – Е285ВF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Кзылкогинский район, село Миялы, улица Телевышка, дом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"Кызылкогинская центральная районная больница"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Уаз 396259 год выпуска - 2005 регистрационный номер – Е284ВF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Кзылкогинский район, село Миялы, улица Телевышка, дом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"Кызылкогинская центральная районная больница"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Уаз 396259 год выпуска - 2005 регистрационный номер –Е286ВF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Кзылкогинский район, село Миялы, улица Телевышка, дом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"Кызылкогинская центральная районная больница"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Уаз 396259 год выпуска - 2005 регистрационный номер – Е283ВF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Кзылкогинский район, село Миялы, улица Телевышка, дом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"Кызылкогинская центральная районная больница"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Уаз 39629-016 год выпуска - 2005 регистрационный номер – Е641ВF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Исатайский район, село Аккистау, улица Елорда, дом 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"Исатайская центральная районная больница"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Уаз 39629-016 год выпуска - 2005 регистрационный номер –861АН06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Исатайский район, село Аккистау, улица Елорда, дом 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"Исатайская центральная районная больница"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Волга Газ -3110 год выпуска - 2000 регистрационный номер – Е899АЕ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Махамбетский район, село Махамбет, улица Тайманова-1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"Атырауская областная вспомогательная школа-интернат"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 Саз 35072 год выпуска - 1992 регистрационный номер – Е702АY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область, Махамбетский район, село Махамбет, улица Тайманова-1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"Атырауская областная вспомогательная школа-интернат"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39629-016 год выпуска - 2005 регистрационный номер – Е650BF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город Атырау, улица Владимирского, дом 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"Атырауская областная больница"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Ваз 21310 год выпуска - 2007 регистрационный номер – Е990ВМ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город Атырау, улица Владимирского,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"Атырауская областная инфекционная больница"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Ваз 212300 Шевроле Нива год выпуска - 2007 регистрационный номер – Е974ВТ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город Атырау, улица Курмангазы, дом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"Атырауский медицинский колледж"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Ваз 21074 год выпуска - 2003 регистрационный номер – Е126ВР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поселок Балыкши, улица Айнаш Байжігітова, дом 86а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"Областной центр по организации научно-методической работы народного творчества и культурно-досуговой деятельности Управления культуры, архивов и документации Атырауской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Ваз 21102 год выпуска - 2004 регистрационный номер – Е486BU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город Атырау, улица Абая, дом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"Областной казахский драматический театр имени Махамбета Управления культуры, архивов и документации Атырауской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 22171 год выпуска - 1999 регистрационный номер –056АН06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город Атырау, улица Абая, дом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"Областной казахский драматический театр имени Махамбета Управления культуры, архивов и документации Атырауской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Волга Газ -3110 год выпуска - 2000 регистрационный номер –Е112АР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город Атырау, улица Абая, дом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"Областной казахский драматический театр имени Махамбета Управления культуры, архивов и документации Атырауской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МТЗ-80 год выпуска - 1984 регистрационный номер – АВДЕ 856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Курмангазинский район, село Сафоновка, улица Орманды, дом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"Курмангазинское учреждение по охране лесов и животного мира"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"КС-100А" год выпуска - 1984 регистрационный номер – 0269РСК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Курмангазинский район, село Сафоновка, улица Орманды, дом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"Курмангазинское учреждение по охране лесов и животного мира"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39629 016 год выпуска - 2007 регистрационный номер – 661AF06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микрорайон Алмагуль,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"Атырауская городская поликлиника № 7"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21310 год выпуска - 2007 регистрационный номер – 659AF06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микрорайон Алмагуль,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"Атырауская городская поликлиника № 7"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21213 год выпуска - 2007 регистрационный номер – 426AЕ06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улица Пушкина, дом № 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государственной инспекции труда Атырауской области"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21213 год выпуска - 2007 регистрационный номер – 414AЕ06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улица Пушкина, дом № 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государственной инспекции труда Атырауской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Toyota Prado год выпуска - 2006 регистрационный номер – Е879BY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город Атырау, проспект Азаттык, 152а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"Атырауский гуманитарный колледж имени К.Дутбаевой" Управления образования Атырауской области"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- государственное учреждение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КГУ - коммунальное государственное учреждение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КГКП - коммунальное государственное казенное предприятие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на ПХВ - коммунальное государственное предприятие на праве хозяйственного ведения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