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8117d" w14:textId="5a811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лесного хозяйства и животного мира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26 июня 2015 года № 194. Зарегистрировано Департаментом юстиции Атырауской области 16 июля 2015 года № 3260. Утратило силу постановлением акимата Атырауской области от 25 декабря 2019 года № 304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25.12.2019 № </w:t>
      </w:r>
      <w:r>
        <w:rPr>
          <w:rFonts w:ascii="Times New Roman"/>
          <w:b w:val="false"/>
          <w:i w:val="false"/>
          <w:color w:val="ff0000"/>
          <w:sz w:val="28"/>
        </w:rPr>
        <w:t>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 государственной услуги "Выдача лесорубочного и лесного билета"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 государственной услуги "Выдача разрешения на использование участков под обьекты строительства на землях государственного лесного фонда, где лесные ресурсы предоставлены в долгосрочное лесопользование для оздоровительных, рекреационных, историко-культурных, туристких и спортивных целей; нужд охотничьего хозяйства; побочного лесного пользования"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 государственной услуги "Государственная регистрация договора долгосрочного лесопользования на участках на участках государственного лесного фонда"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 государственной услуги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постановления акимата Атырауской области от 22 июля 2014 года № </w:t>
      </w:r>
      <w:r>
        <w:rPr>
          <w:rFonts w:ascii="Times New Roman"/>
          <w:b w:val="false"/>
          <w:i w:val="false"/>
          <w:color w:val="000000"/>
          <w:sz w:val="28"/>
        </w:rPr>
        <w:t>211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"Выдача лесорубочного и лесного билета" (зарегистрировано в реестре государственной регистрации нормативных правовых актов № 2971, опубликовано 30 августа 2014 года в газете "Прикаспийская коммуна") и 22 июля 2014 года № </w:t>
      </w:r>
      <w:r>
        <w:rPr>
          <w:rFonts w:ascii="Times New Roman"/>
          <w:b w:val="false"/>
          <w:i w:val="false"/>
          <w:color w:val="000000"/>
          <w:sz w:val="28"/>
        </w:rPr>
        <w:t>210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 (зарегистрировано в реестре государственной регистрации нормативных правовых актов № 2970, опубликовано 30 августа 2014 года в газете "Прикаспийская коммуна").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вводится в действие по истечении десяти календарных дней после дня его первого официального опубликования, но не ранее введения в действие приказа Министра сельского хозяйства Республики Казахстан от 30 апреля 2015 года № 18-03/390 "Об утверждении стандартов государственных услуг в области животного мира" и от 6 мая 2015 года № 18-1/415 "Об утверждении стандартов государственных услуг в области лесного хозяйства и особо охраняемых природных территорий".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Дюсембаев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Атырауской области от "26" июня 2015 года № 194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Атырауской области от "26" июля 2015 года № 194</w:t>
            </w:r>
          </w:p>
        </w:tc>
      </w:tr>
    </w:tbl>
    <w:bookmarkStart w:name="z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лесорубочного и лесного билета"</w:t>
      </w:r>
    </w:p>
    <w:bookmarkEnd w:id="1"/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 Государственная услуга "Выдача лесорубочного и лесного билета" (далее – государственная услуга) оказывается государственными лесовладельцами (далее – услугодатель) Атырауской области (далее – лесовладельцы).</w:t>
      </w:r>
    </w:p>
    <w:bookmarkEnd w:id="3"/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выданных разрешениях вносятся в информационную систему "Государственная база данных "Е-лицензирование".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 оказания государственной услуги: электронная (частично автоматизированная) или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 оказания государственной услуги – выдача лесорубочного и (или) лесного билета в бумажной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6"/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 Основанием для начала процедуры (действия) по оказанию государственной услуги является заявление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работник канцелярии услугодателя принимает документы, производит проверку документов на соответствие пункту 9 Стандарта государственной услуги "Выдача лесорубочного и лесного билета", утвержденного приказом Министра сельского хозяйства Республики Казахстан от 6 мая 2015 года № 18-1/415 "Об утверждении стандартов государственных услуг в области лесного хозяйства и особо охраняемых природных территорий" (далее – Стандарт), если документы соответствуют указанным требованиям, то выдается копия заявления получателю с подтверждением принятия заявления с указанием даты и времени приема пакета документов и направляет руководителю услугодателя (30 (тридцать) минут);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Пакет документов не соответствующий требованиям возвращается услугополучателю (30 (тридцать) минут).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услугодателя ознакамливается с документами и направляет специалисту на исполнение (30 (тридцать)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специалист услугодателя рассматривает поступившие документы, готовит результат государственной услуги и направляет на подпись руководителю услугодателя (в течении 2 (двух)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услугодателя подписывает результат государственной услуги и направляет в канцелярию услугодателя (30 (тридцать)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работник канцелярии услугодателя регистрирует и выдает услугополучателю результат государственной услуги (30 (тридцать)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0"/>
    <w:bookmarkStart w:name="z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специалист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справочник бизнес-процессов оказания государственной услуги "Выдача лесорубочного и лесного билета"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лесорубочного и лесного билета"</w:t>
            </w:r>
          </w:p>
        </w:tc>
      </w:tr>
    </w:tbl>
    <w:bookmarkStart w:name="z3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86"/>
        <w:gridCol w:w="12394"/>
      </w:tblGrid>
      <w:tr>
        <w:trPr>
          <w:trHeight w:val="30" w:hRule="atLeast"/>
        </w:trPr>
        <w:tc>
          <w:tcPr>
            <w:tcW w:w="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7188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718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лесорубочного и лесного билета"</w:t>
            </w:r>
          </w:p>
        </w:tc>
      </w:tr>
    </w:tbl>
    <w:bookmarkStart w:name="z4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лесорубочного и лесного билета"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86"/>
        <w:gridCol w:w="12394"/>
      </w:tblGrid>
      <w:tr>
        <w:trPr>
          <w:trHeight w:val="30" w:hRule="atLeast"/>
        </w:trPr>
        <w:tc>
          <w:tcPr>
            <w:tcW w:w="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915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915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297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297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Атырауской области от "26 " июля 2015 года № 194</w:t>
            </w:r>
          </w:p>
        </w:tc>
      </w:tr>
      <w:tr>
        <w:trPr>
          <w:trHeight w:val="30" w:hRule="atLeast"/>
        </w:trPr>
        <w:tc>
          <w:tcPr>
            <w:tcW w:w="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Атырауской области от "26" июля 2015 года № 194</w:t>
            </w:r>
          </w:p>
        </w:tc>
      </w:tr>
    </w:tbl>
    <w:bookmarkStart w:name="z4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использование участков под обьекты строительства на землях государственного лесного фонда, где лесные ресурсы предоставлены в долгосрочное лесопользование для оздоровительных, рекреационных, историко-культурных, туристских и спортивных целей; нужд охотничьего хозяйства; побочного лесного пользования"</w:t>
      </w:r>
    </w:p>
    <w:bookmarkEnd w:id="14"/>
    <w:bookmarkStart w:name="z4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5"/>
    <w:bookmarkStart w:name="z4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 Государственная услуга "Выдача разрешения на использование участков под обьекты строительства на землях государственного лесного фонда, где лесные ресурсы предоставлены в долгосрочное лесопользование для оздоровительных, рекреационных, историко-культурных, туристских и спортивных целей; нужд охотничьего хозяйства; побочного лесного пользования" (далее – государственная услуга) оказывается местным исполнительным органом области – государственным учреждениям "Управление природных ресурсов и регулирования природопользования Атырауской области" (далее – услугодатель).</w:t>
      </w:r>
    </w:p>
    <w:bookmarkEnd w:id="16"/>
    <w:bookmarkStart w:name="z5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через:</w:t>
      </w:r>
    </w:p>
    <w:bookmarkEnd w:id="17"/>
    <w:bookmarkStart w:name="z5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8"/>
    <w:bookmarkStart w:name="z5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www.elicense.kz.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 оказания государственной услуги: электронная (частичноавтоматизированная) или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 оказания государственной услуги – разрешение на использование участков под обьекты строительства на землях государственного лесного фонда, где лесные ресурсы предоставлены в долгосрочное лесопользование для оздоровительных, рекреационных, историко-культурных, туристких и спортивных целей; нужд охотничьего хозяйства; побочного лесного 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20"/>
    <w:bookmarkStart w:name="z5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21"/>
    <w:bookmarkStart w:name="z5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 и заверяется печатью и подписью уполномоченного лица услугодателя.</w:t>
      </w:r>
    </w:p>
    <w:bookmarkEnd w:id="22"/>
    <w:bookmarkStart w:name="z5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3"/>
    <w:bookmarkStart w:name="z5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 Основанием для начала процедуры (действия) по оказанию государственной услуги является заявление по форме либо запрос в форме электронного документа, удостоверенного ЭЦП услугополучателя согласно приложению к Стандарту государственной услуги "Выдача разрешения на использование участков под обьекты строительства на землях государственного лесного фонда, где лесные ресурсы предоставлены в долгосрочное лесопользование для оздоровительных, рекреационных, историко-культурных, туристских и спортивных целей; нужд охотничьего хозяйства; побочного лесного пользования", утвержденного приказом Министра сельского хозяйства Республики Казахстан от 6 мая 2015 года № 18-1/415 "Об утверждении стандартов государственных услуг в области лесного хозяйства и особо охраняемых природных территорий"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работник канцелярии услугодателя принимает документы, производит анализ пакета документов на соответствие перечню, предусмотренному пункту 9 Стандарта, если документы соответствуют указанным требованиям, то выдается копия заявления получателю с подтверждением принятия заявления с указанием даты и времени приема пакета документов и направляет руководителю услугодателя (30 (тридцать) минут);</w:t>
      </w:r>
    </w:p>
    <w:bookmarkEnd w:id="24"/>
    <w:bookmarkStart w:name="z6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Пакет документов не соответствующий требованиям возвращается услугополучателю (30 (тридцать) минут).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услугодателя ознакамливается с документами и направляет специалисту услугодателя на исполнение (30 (тридцать)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специалист услугодателя рассматривает поступившие документы, готовит результат государственной услуги и направляет на подпись руководителю услугодателя (4 (четыре)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услугодателя подписывает результат государственной услуги и направляет в канцелярию услугодателя (30 (тридцать)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работник канцелярии услугодателя регистрирует и выдает услугополучателю результат государственной услуги либо направляет через портал (30 (тридцать)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6"/>
    <w:bookmarkStart w:name="z6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специалист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справочник бизнес-процессов оказания государственной услуги "Выдача разрешения на использование участков под обьекты строительства на землях государственного лесного фонда, где лесные ресурсы предоставлены в долгосрочное лесопользование для оздоровительных, рекреационных, историко-культурных, туристских и спортивных целей; нужд охотничьего хозяйства; побочного лесного пользования"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7"/>
    <w:bookmarkStart w:name="z7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8"/>
    <w:bookmarkStart w:name="z7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 Пошаговые действия и решения через портал (диаграмма функционального взаимодействия при оказании государственной услуги через портал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услугополучатель осуществляет регистрацию на портале с помощью индивидуального идентификационного номера (далее – ИИН) и бизнес – идентификационного номера (далее - БИН) и пароля (осуществляется для незарегистрированных 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1 – ввод услугополучателем ИИН/БИН и пароля (процесс авторизации)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условие 1 – проверка на портале подлинности данных о зарегистрированном услугополучателе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указанные в пункте 9 Стандарта, а также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ИИН/БИН, указанным в запросе, и ИИН/БИН,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4 – формирование сообщения об отказе в запрашиваемой государственной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5 – удостоверение запроса для оказания государственной услуги посредством ЭЦП услугополучателя и направление электронного документа (запроса) в шлюз "электронного правительства" (далее –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условие 3 – проверка (обработка) услугодателем соответствия приложенных услугополучателем документов, указанных в пункте 9 Стандарта и основаниям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6 – получение услугополучателем результата государственной услуги (в форме электронного документа), сформированного порталом. Электронный документ формируется с использованием ЭЦП сотрудника услугодателя.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разрешения на использование участков под обьекты строительства на землях государственного лесного фонда, где лесные ресурсы предоставлены в долгосрочное лесопользование для оздоровительных, рекреационных, историко-культурных, туристских и спортивных целей; нужд охотничьего хозяйства; побочного лесного пользования"</w:t>
            </w:r>
          </w:p>
        </w:tc>
      </w:tr>
    </w:tbl>
    <w:bookmarkStart w:name="z8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86"/>
        <w:gridCol w:w="12394"/>
      </w:tblGrid>
      <w:tr>
        <w:trPr>
          <w:trHeight w:val="30" w:hRule="atLeast"/>
        </w:trPr>
        <w:tc>
          <w:tcPr>
            <w:tcW w:w="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7061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706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разрешения на использование участков под обьекты строительства на землях государственного лесного фонда, где лесные ресурсы предоставлены в долгосрочное лесопользование для оздоровительных, рекреационных, историко-культурных, туристских и спортивных целей; нужд охотничьего хозяйства; побочного лесного пользования"</w:t>
            </w:r>
          </w:p>
        </w:tc>
      </w:tr>
    </w:tbl>
    <w:bookmarkStart w:name="z8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 "Выдача разрешения на использование участков под обьекты строительства на землях государственного лесного фонда, где лесные ресурсы предоставлены в долгосрочное лесопользование для оздоровительных, рекреационных, историко-культурных, туристских и спортивных целей; нужд охотничьего хозяйства; побочного лесного пользования" 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86"/>
        <w:gridCol w:w="12394"/>
      </w:tblGrid>
      <w:tr>
        <w:trPr>
          <w:trHeight w:val="30" w:hRule="atLeast"/>
        </w:trPr>
        <w:tc>
          <w:tcPr>
            <w:tcW w:w="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781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781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Start w:name="z9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7810500" cy="302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2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"Выдача разрешения на использование участков под обьекты строительства на землях государственного лесного фонда, где лесные ресурсы предоставлены в долгосрочное лесопользование для оздоровительных, рекреационных, историко-культурных, туристских и спортивных целей; нужд охотничьего хозяйства; побочного лесного пользования"</w:t>
            </w:r>
          </w:p>
        </w:tc>
      </w:tr>
    </w:tbl>
    <w:bookmarkStart w:name="z9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портал</w:t>
      </w:r>
    </w:p>
    <w:bookmarkEnd w:id="33"/>
    <w:bookmarkStart w:name="z9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7810500" cy="340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0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Таблица. Условные обозначения</w:t>
      </w:r>
    </w:p>
    <w:bookmarkEnd w:id="35"/>
    <w:bookmarkStart w:name="z9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7810500" cy="419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 акимата Атырауской области от "26 " июля 2015 года № 194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Атырауской области от "26" июля 2015 года № 194</w:t>
            </w:r>
          </w:p>
        </w:tc>
      </w:tr>
    </w:tbl>
    <w:bookmarkStart w:name="z9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"Государственная регистрация договора долгосрочного лесопользования на участках государственного лесного фонда"</w:t>
      </w:r>
    </w:p>
    <w:bookmarkEnd w:id="37"/>
    <w:bookmarkStart w:name="z10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8"/>
    <w:bookmarkStart w:name="z10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 Государственная услуга "Государственная регистрация договора долгосрочного лесопользования на участках государственного лесного фонда" (далее – государственная услуга) оказывается местным исполнительным органом области – государственным учреждением "Управление природных ресурсов и регулирования природопользования Атырауской области" (далее – услугодатель).</w:t>
      </w:r>
    </w:p>
    <w:bookmarkEnd w:id="39"/>
    <w:bookmarkStart w:name="z10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 1) канцелярию услугодателя 2) веб-портал "электронного правительства" www.egov.kz www.elicense.kz.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 оказания государственной услуги: электронная (частичноавтоматизированная) или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 оказания государственной услуги – государственная регистрация договора долгосрочного лесопользования на участках государственного лесного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41"/>
    <w:bookmarkStart w:name="z10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уведомления о государственной регистрации договора долгосрочного лесопользования на участках государственного лесного фонда, подписанного электронной цифровой подписью (далее – ЭЦП) уполномоченного лица услугодателя, с указанием места и даты для предоставления печати на договоре.</w:t>
      </w:r>
    </w:p>
    <w:bookmarkEnd w:id="42"/>
    <w:bookmarkStart w:name="z10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 и заверяется печатью и подписью уполномоченного лица услугодателя.</w:t>
      </w:r>
    </w:p>
    <w:bookmarkEnd w:id="43"/>
    <w:bookmarkStart w:name="z10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4"/>
    <w:bookmarkStart w:name="z10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 Основанием для начала процедуры (действия) по оказанию государственной услуги является заявление о государственной регистрации договора по форме согласно приложению к Стандарту государственной услуги "Государственная регистрация договора долгосрочного лесопользования на участках государственного лесного фонда", утвержденного приказом Министра сельского хозяйства Республики Казахстан от 6 мая 2015 года № 18-1/415 "Об утверждении стандартов государственных услуг в области лесного хозяйства и особо охраняемых природных территорий"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работник канцелярии услугодателя принимает документы, производит анализ пакета документов на соответствие перечню, предусмотренному пункту 9 Стандарта, если документы соответствуют указанным требованиям, то выдается копия заявления получателю с подтверждением принятия заявления с указанием даты и времени приема пакета документов и направляет руководителю услугодателя (30 (тридцать) минут);</w:t>
      </w:r>
    </w:p>
    <w:bookmarkEnd w:id="45"/>
    <w:bookmarkStart w:name="z11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Пакет документов не соответствующий требованиям возвращается услугополучателю (30 (тридцать) минут).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услугодателя ознакамливается с документами и направляет специалисту услугодателя на исполнение (10 (десять)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специалист услугодателя рассматривает поступившие документы, готовит результат государственной услуги и направляет на подпись руководителю услугодателя (4 (четыре)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услугодателя подписывает результат государственной услуги и направляет в канцелярию услугодателя (10 (десять)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работник канцелярии услугодателя регистрирует и выдает услугополучателю результат государственной услуги либо направляет через портал (10 (десять)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7"/>
    <w:bookmarkStart w:name="z11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специалист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справочник бизнес-процессов оказания государственной услуги "Государственная регистрация договора долгосрочного лесопользования на участках государственного лесного фонда"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8"/>
    <w:bookmarkStart w:name="z12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9"/>
    <w:bookmarkStart w:name="z12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 Пошаговые действия и решения через портал (диаграмма функционального взаимодействия при оказании государственной услуги через портал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услугополучатель осуществляет регистрацию на портале с помощью индивидуального идентификационного номера (далее – ИИН) и бизнес – идентификационного номера (далее - БИН) и пароля (осуществляется для незарегистрированных 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1 – ввод услугополучателем ИИН/БИН и пароля (процесс авторизации)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условие 1 – проверка на портале подлинности данных о зарегистрированном услугополучателе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указанные в пункте 9 Стандарта, а также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ИИН/БИН, указанным в запросе, и ИИН/БИН,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4 – формирование сообщения об отказе в запрашиваемой государственной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5 – удостоверение запроса для оказания государственной услуги посредством ЭЦП услугополучателя и направление электронного документа (запроса) в шлюз "электронного правительства" (далее –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условие 3 – проверка (обработка) услугодателем соответствия приложенных услугополучателем документов, указанных в пункте 9 Стандарта и основаниям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6 – получение услугополучателем результата государственной услуги (в форме электронного документа), сформированного порталом. Электронный документ формируется с использованием ЭЦП сотрудника услугодателя.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"Государственная регистрация договора долгосрочного лесопользования на участках государственного лесного фонда"</w:t>
            </w:r>
          </w:p>
        </w:tc>
      </w:tr>
    </w:tbl>
    <w:bookmarkStart w:name="z13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86"/>
        <w:gridCol w:w="12394"/>
      </w:tblGrid>
      <w:tr>
        <w:trPr>
          <w:trHeight w:val="30" w:hRule="atLeast"/>
        </w:trPr>
        <w:tc>
          <w:tcPr>
            <w:tcW w:w="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7073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707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"Государственная регистрация договора долгосрочного лесопользования на участках государственного лесного фонда"</w:t>
            </w:r>
          </w:p>
        </w:tc>
      </w:tr>
    </w:tbl>
    <w:bookmarkStart w:name="z13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"Государственная регистрация договора долгосрочного лесопользования на участках государственного лесного фонда"</w:t>
      </w:r>
    </w:p>
    <w:bookmarkEnd w:id="52"/>
    <w:bookmarkStart w:name="z14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7810500" cy="849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49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86"/>
        <w:gridCol w:w="12394"/>
      </w:tblGrid>
      <w:tr>
        <w:trPr>
          <w:trHeight w:val="30" w:hRule="atLeast"/>
        </w:trPr>
        <w:tc>
          <w:tcPr>
            <w:tcW w:w="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303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303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"Государственная регистрация договора долгосрочного лесопользования на участках государственного лесного фонда"</w:t>
            </w:r>
          </w:p>
        </w:tc>
      </w:tr>
    </w:tbl>
    <w:bookmarkStart w:name="z14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портал</w:t>
      </w:r>
    </w:p>
    <w:bookmarkEnd w:id="54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5"/>
    <w:p>
      <w:pPr>
        <w:spacing w:after="0"/>
        <w:ind w:left="0"/>
        <w:jc w:val="both"/>
      </w:pPr>
      <w:r>
        <w:drawing>
          <wp:inline distT="0" distB="0" distL="0" distR="0">
            <wp:extent cx="7810500" cy="340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0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Таблица. Условные обозначения</w:t>
      </w:r>
    </w:p>
    <w:bookmarkEnd w:id="56"/>
    <w:bookmarkStart w:name="z14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7810500" cy="416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 акимата Атырауской области от "26 " июля 2015 года № 194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Атырауской области от "26" июля 2015 года № 194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Регламент государственной услуги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постановления акимата Атырауской области от 16.10.2019 № </w:t>
      </w:r>
      <w:r>
        <w:rPr>
          <w:rFonts w:ascii="Times New Roman"/>
          <w:b w:val="false"/>
          <w:i w:val="false"/>
          <w:color w:val="ff0000"/>
          <w:sz w:val="28"/>
        </w:rPr>
        <w:t>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 (далее – государственная услуга) оказывается местным исполнительным органами области – государственными учреждениями "Управление природных ресурсов и регулирования природопользования Атырауской области" и "Управление рыбного хозяйства Атырауской области", местными исполнительными органами города Атырау и районов (далее –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Государственную корпорацию "Правительство для граждан" (далее – Государственная корпорация).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копия постановления акимата области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апреля 2015 года № 18-03/390 "Об утверждении стандартов государственных услуг в области животного мира" (зарегистрированный в Реестре государственной регистрации нормативных правовых актов № 11774) (далее – Стандарт).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регистрирует поступившие из Государственной коорпорации документы и направляет руководителю услугодателя в течение 15 (пятнадцати)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 и направляет специалисту услугодателя на исполнение в течение 1 (одного)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услугодателя рассматривает поступившие документы, готовит результат государственной услуги и направляет на подпись руководителю в течение 4 (четырех)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государственной услуги и направляет в работнику канцелярии услугодателя в течение 30 (тридцати)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работник канцелярии услугодателя регистрирует результат государственной услуги и направляет в Государственную корпорацию через курьера в течение 1 (одного) часа.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по оказанию государственной услуги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справочник бизнес-процессов оказания государственной услуги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Пошаговые действия и решения по оказанию государственной услуги (диаграмма функционального взаимодействия при оказании государственной услуги через Государственную корпорацию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 через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подает необходимые документы работнику Государственной корпорации в операционном зале в порядке "электронной" очереди (в течение 15 (пятнадцати) минут).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работник Государственной корпорации выдает расписку об отказе в приеме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работником Государственной корпорации в Автоматизированное рабочее место Интегрированной информационной системы Государственной корпорации (далее – АРМ ИИС Государственной корпорации) логина и пароля (процесс авторизации) для оказания государственной услуги (в течении 3 (трех)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выбор работником Государственной корпорации государственной услуги и вывод на экран формы запроса для оказания государственной услуги и ввод работником Государственной корпорации данных услугополучателя, а также данных по доверенности представителя услугополучателя (в течении 4 (четырех)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направление запроса через шлюз "электронного правительства" (далее – ШЭП) в Национальный реестр индивидуальных идентификационных номеров (далее – НР ИИН) о данных услугополучателя, а также в Единую нотариальную информационную систему (далее - ЕНИС) – о данных доверенности представителя услугополучателя (в течении 3 (трех)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условие 1 – проверка наличия данных услугополучателя в НР ИИН, данных доверенности в ЕНИС (в течении 3 (трех)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формирование сообщения о невозможности получения данных в связи с отсутствием данных услугополучателя в НР ИИН, данных доверенности в ЕНИС (в течении 3 (трех)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5 - направление электронного документа (запроса услугополучателя) удостоверенного (подписанного) ЭЦП работника Государственной корпорации через ШЭП в Автоматизированное рабочее место шлюза "электронного правительства" (далее – АРМ ШЭП) (в течении 3 (трех)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получение от услугодателя результата государственной услуги (в течении 3 (трех)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7 – выдача услугополучателю результата государственной услуги (в течении 3 (трех) минут). Государственная корпорация обеспечивает хранение результата в течение одного месяца, после чего направляет его услугодателю для дальнейшего хранения.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17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"Принятие местными исполнительными органами области решения по закреплению охотничьих угодий и рыбохозяйственных водоемов и (или) учасков за пользователями животным миром и установлению сервитутов для нужд охотничьего и рыбного хозяйства"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74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4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708900" cy="201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7089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Государственную корпорацию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5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Таблица. Условные обозначения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772400" cy="441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header.xml" Type="http://schemas.openxmlformats.org/officeDocument/2006/relationships/header" Id="rId2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