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f6f5" w14:textId="363f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26 июня 2015 года № 197. Зарегистрировано Департаментом юстиции Атырауской области 31 июля 2015 года № 3267.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"ЦОН" и "ЦОНа" заменены словами "Государственной корпорации", "Государственную корпорацию"; слова "с центром обслуживания населения" заменены словами "с Государственной корпорацией" постановлением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14 мая 2014 года № 139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(зарегистрировано в реестре государственной регистрации нормативных правовых актов за № 2937, опубликовано 5 июля 2014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"26" июня 2015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"10" июня 2015 года № 197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местным исполнительным органом области – государственным учреждением "Управление предпринимательства и индустриально-инновационного развития Атырауской области (далее - услугодатель).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Некоммерческое акционерное общество Государственную корпорацию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услуги: лицензия, переоформленная лицензия, дубликат лицензии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(зарегистрированный в Реестре государственной регистрации нормативных правовых актов за № 11578).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 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на бумажном носителе либо в форме электронного документа, удостоверенного ЭЦП услугополучателя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лицензии,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для переоформления лицензии, заявление в произвольной форме для получения дубликата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поступившие документы и передает руководителю услугодателя в течении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поступившими документами и отправляет специалисту услугодателя на исполнение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 услугодателя осуществляет проверку полноты документов согласно перечню,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часа, соответствие квалификационным требованиям, подготавливает результат государственной услуги и передает руководителю услугодателя для подписания в течение 15 рабочих дней (при выдаче лицензии), в течение 3 рабочих дней (при переоформлении лицензии), в течение 2 рабочих дней (при выдаче дубликата лицензии);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на портал подготавливает письменный мотивированный отказ в дальнейшем расмотрении заявления и передает руководителю услугодателя для подписания в течение 15 (пятнадцати) минут;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 канцелярии услугодателя регистрирует и передает результат государственной услуги курьеру Государственной корпорации для выдачи услугополучателю либо направляет через портал в течение 6 (шести)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 процессе оказания государственной услуги задействованы следущие структурно-функциональные единицы (далее - СФЕ):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Государственной корпорации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 через Государственной корпорации: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работник Государственной корпорации принимает от услугополучателя необходимые документы, указанные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предоставления неполного пакета документов, выдает расписку об отказе в их принятии (в течение 15 (пятнадцати) минут), согласно формы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если документы полные, работник Государственной корпорации регистрирует документы и выдает расписку услугополучателю о приеме соответствующих документов (в течение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работник Государственной корпорации передает документы в накопительный сектор Государственной корпорации и вводит данные в информационную систему Государственной корпорации (в течение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накопительный сектор собирает документы, составляет реестр и передает документы услугодателю через курьера Государственной корпорации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курьер Государственной корпорации передает документы в канцелярию услугодателя (в течение 1 (одного)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услугодатель после получения документов с Государственной корпорации проходит этапы оказания государственной услуги, указанные в пункте 5 настоящего регламента в течение 15 рабочих дней (при выдаче лицензии), в течение 3 рабочих дней (при переоформлении лицензии), в течение 2 рабочих дней (при выдаче дубликата лицензии);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курьер Государственной корпорации передает результат государственной услуги в накопительный сектор (в течение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работник накопительного сектора Государственной корпорации с помощью сканерного штрих-кода отмечает полученные документы от услугодателя в информационную систему Государственной корпорации (в течение 15 (пятнадцати)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9 – накопительный сектор передает результат государственной услуги инспектору Государственной корпорации (в течение 30 (тридцати)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10 – инспектор Государственной корпорации выдает услугополучателю результат государственной услуги (в течение 1 (одного)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Этапы оказания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ввод услугополучателем ИИН/БИН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удостоверение запроса для оказания электронной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региональный шлюз "электронного правительства" (далее – РШЭП)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6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040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оказания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Государственной корпорации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"26" июня 2015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"10" июня 2015 года № 197</w:t>
            </w:r>
          </w:p>
        </w:tc>
      </w:tr>
    </w:tbl>
    <w:bookmarkStart w:name="z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24"/>
    <w:bookmarkStart w:name="z8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 оказывается местным исполнительным органом области - государственным учреждением "Управление предпринимательства и индустриально-инновационного развития" (далее – услугодатель).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8"/>
    <w:bookmarkStart w:name="z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Основанием для начала процедуры (действия) по оказанию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(зарегистрированный в Реестре государственной регистрации нормативных правовых актов за № 11578).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Атырауской области от 25.03.2016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 осуществляет прием заявления, их регистрацию и направляет руководителю услугодателя – 20 (двадцать)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заявлением и определяет ответственного исполнителя услугодателя для исполнения – в течение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 проверяет поступившее заявление, подготавливает проект результата государственной услуги и передает руководителю услугодателя для подписания – в течение 4 (четырех)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 ознакамливается с проектом результата государственной услуги, подписывает результат государственной услуги и передает в канцелярию услугодателя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 выдает услугополучателю результат государственной услуги – в течение 1 (одного) часа.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10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6073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