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8f547" w14:textId="928f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в области архитектуры и градостроительства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областного акимата Атырауской области от 10 июля 2015 года № 207. Зарегистрировано Департаментом юстиции Атырауской области 31 июля 2015 года № 3268. Утратило силу постановлением акимата Атырауской области от 25 декабря 2019 года № 304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постановлением акимата Атырауской области от 25.12.2019 № </w:t>
      </w:r>
      <w:r>
        <w:rPr>
          <w:rFonts w:ascii="Times New Roman"/>
          <w:b w:val="false"/>
          <w:i w:val="false"/>
          <w:color w:val="ff0000"/>
          <w:sz w:val="28"/>
        </w:rPr>
        <w:t>304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c пунктом 3 статьи 16 Закона Республики Казахстан от 15 апреля 2013 года "О государственных услугах" акимат Атырауской области </w:t>
      </w:r>
      <w:r>
        <w:rPr>
          <w:rFonts w:ascii="Times New Roman"/>
          <w:b/>
          <w:i w:val="false"/>
          <w:color w:val="000000"/>
          <w:sz w:val="28"/>
        </w:rPr>
        <w:t>ПОСТАНОВЛЯЕТ</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Утвердить:</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справки по определению адреса объектов недвижимости на территории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государственном языке, текст на русском языке не меняется постановлением акимата Атырауской области от 04.07.2015 № </w:t>
      </w:r>
      <w:r>
        <w:rPr>
          <w:rFonts w:ascii="Times New Roman"/>
          <w:b w:val="false"/>
          <w:i w:val="false"/>
          <w:color w:val="000000"/>
          <w:sz w:val="28"/>
        </w:rPr>
        <w:t>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постановлением акимата Атырауской области от 27.02.2018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Атырауской области от 16 мая 2014 года №143 "Об утверждении регламентов государственных услуг в области архитектуры и градостроительства Атырауской области" (зарегистрировано в реестре государственной регистрации нормативных правовых актов № 2935, опубликовано 5 июля 2014 года в газете "Прикаспийская коммуна").</w:t>
      </w:r>
    </w:p>
    <w:bookmarkEnd w:id="5"/>
    <w:bookmarkStart w:name="z7"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Шакимова Т.А. - заместителя акима Атырауской области.</w:t>
      </w:r>
    </w:p>
    <w:bookmarkEnd w:id="6"/>
    <w:bookmarkStart w:name="z8" w:id="7"/>
    <w:p>
      <w:pPr>
        <w:spacing w:after="0"/>
        <w:ind w:left="0"/>
        <w:jc w:val="both"/>
      </w:pPr>
      <w:r>
        <w:rPr>
          <w:rFonts w:ascii="Times New Roman"/>
          <w:b w:val="false"/>
          <w:i w:val="false"/>
          <w:color w:val="000000"/>
          <w:sz w:val="28"/>
        </w:rPr>
        <w:t xml:space="preserve">
      4. Настоящее постановление вводится в действие по истечении десяти календарных дней после дня его первого официального опубликования, но не ранее введения в действие </w:t>
      </w:r>
      <w:r>
        <w:rPr>
          <w:rFonts w:ascii="Times New Roman"/>
          <w:b w:val="false"/>
          <w:i w:val="false"/>
          <w:color w:val="000000"/>
          <w:sz w:val="28"/>
        </w:rPr>
        <w:t>приказа</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Измухамбетов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 акимата Атырауской области от "10" июля 2015 года №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"10" июля 2015 года № 207</w:t>
            </w:r>
          </w:p>
        </w:tc>
      </w:tr>
    </w:tbl>
    <w:bookmarkStart w:name="z11" w:id="8"/>
    <w:p>
      <w:pPr>
        <w:spacing w:after="0"/>
        <w:ind w:left="0"/>
        <w:jc w:val="left"/>
      </w:pPr>
      <w:r>
        <w:rPr>
          <w:rFonts w:ascii="Times New Roman"/>
          <w:b/>
          <w:i w:val="false"/>
          <w:color w:val="000000"/>
        </w:rPr>
        <w:t xml:space="preserve"> Регламент государственной услуги "Выдача справки по определению адреса объектов недвижимости на территории Республики Казахстан"</w:t>
      </w:r>
    </w:p>
    <w:bookmarkEnd w:id="8"/>
    <w:p>
      <w:pPr>
        <w:spacing w:after="0"/>
        <w:ind w:left="0"/>
        <w:jc w:val="both"/>
      </w:pPr>
      <w:r>
        <w:rPr>
          <w:rFonts w:ascii="Times New Roman"/>
          <w:b w:val="false"/>
          <w:i w:val="false"/>
          <w:color w:val="ff0000"/>
          <w:sz w:val="28"/>
        </w:rPr>
        <w:t xml:space="preserve">
      Сноска. По всему тексту регламента слова "ЦОН", "ЦОНа" заменены словами "Государственная корпорация", "Государственной корпорации", "Государственную корпорацию", слова "центром обслуживания населения", "центра обслуживания населения" заменены словами "Государственной корпорацией", "Государственной корпорации" постановлением акимата Атырауской области от 04.07.2016 № </w:t>
      </w:r>
      <w:r>
        <w:rPr>
          <w:rFonts w:ascii="Times New Roman"/>
          <w:b w:val="false"/>
          <w:i w:val="false"/>
          <w:color w:val="ff0000"/>
          <w:sz w:val="28"/>
        </w:rPr>
        <w:t>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12" w:id="9"/>
    <w:p>
      <w:pPr>
        <w:spacing w:after="0"/>
        <w:ind w:left="0"/>
        <w:jc w:val="both"/>
      </w:pPr>
      <w:r>
        <w:rPr>
          <w:rFonts w:ascii="Times New Roman"/>
          <w:b w:val="false"/>
          <w:i w:val="false"/>
          <w:color w:val="000000"/>
          <w:sz w:val="28"/>
        </w:rPr>
        <w:t>
      1. Государственная услуга "Выдача справки по определению адреса объектов недвижимости на территории Республики Казахстан" (далее – государственная услуга) оказывается местными исполнительными органами -отделами архитектуры и градостроительства города Атырау и районов (далее - услугодатель).</w:t>
      </w:r>
    </w:p>
    <w:bookmarkEnd w:id="9"/>
    <w:p>
      <w:pPr>
        <w:spacing w:after="0"/>
        <w:ind w:left="0"/>
        <w:jc w:val="both"/>
      </w:pPr>
      <w:r>
        <w:rPr>
          <w:rFonts w:ascii="Times New Roman"/>
          <w:b w:val="false"/>
          <w:i w:val="false"/>
          <w:color w:val="000000"/>
          <w:sz w:val="28"/>
        </w:rPr>
        <w:t>
      Прием документов и выдача результата оказания государственной услуги осуществляются через:</w:t>
      </w:r>
    </w:p>
    <w:bookmarkStart w:name="z13" w:id="10"/>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10"/>
    <w:bookmarkStart w:name="z14" w:id="11"/>
    <w:p>
      <w:pPr>
        <w:spacing w:after="0"/>
        <w:ind w:left="0"/>
        <w:jc w:val="both"/>
      </w:pPr>
      <w:r>
        <w:rPr>
          <w:rFonts w:ascii="Times New Roman"/>
          <w:b w:val="false"/>
          <w:i w:val="false"/>
          <w:color w:val="000000"/>
          <w:sz w:val="28"/>
        </w:rPr>
        <w:t xml:space="preserve">
      2) веб-портал "электронного правительства" </w:t>
      </w:r>
      <w:r>
        <w:rPr>
          <w:rFonts w:ascii="Times New Roman"/>
          <w:b w:val="false"/>
          <w:i w:val="false"/>
          <w:color w:val="000000"/>
          <w:sz w:val="28"/>
          <w:u w:val="single"/>
        </w:rPr>
        <w:t>www.egov.kz</w:t>
      </w:r>
      <w:r>
        <w:rPr>
          <w:rFonts w:ascii="Times New Roman"/>
          <w:b w:val="false"/>
          <w:i w:val="false"/>
          <w:color w:val="000000"/>
          <w:sz w:val="28"/>
        </w:rPr>
        <w:t xml:space="preserve"> (далее –портал) для получения справки по уточнению адреса объектов недвижимости (в случае отсутствия информации в информационной системе "Адресный регистр" услугополучатель обращается в Государственную корпорацию).</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постановлением акимата Атырауской области от 04.07.2016 № </w:t>
      </w:r>
      <w:r>
        <w:rPr>
          <w:rFonts w:ascii="Times New Roman"/>
          <w:b w:val="false"/>
          <w:i w:val="false"/>
          <w:color w:val="000000"/>
          <w:sz w:val="28"/>
        </w:rPr>
        <w:t>139</w:t>
      </w:r>
      <w:r>
        <w:rPr>
          <w:rFonts w:ascii="Times New Roman"/>
          <w:b w:val="false"/>
          <w:i w:val="false"/>
          <w:color w:val="ff0000"/>
          <w:sz w:val="28"/>
        </w:rPr>
        <w:t xml:space="preserve">; внесено изменение на казахском языке, текст на русском языке не меняется постановлением акимата Атырауской области от 20.06.2019 № </w:t>
      </w:r>
      <w:r>
        <w:rPr>
          <w:rFonts w:ascii="Times New Roman"/>
          <w:b w:val="false"/>
          <w:i w:val="false"/>
          <w:color w:val="00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12"/>
    <w:bookmarkStart w:name="z16" w:id="13"/>
    <w:p>
      <w:pPr>
        <w:spacing w:after="0"/>
        <w:ind w:left="0"/>
        <w:jc w:val="both"/>
      </w:pPr>
      <w:r>
        <w:rPr>
          <w:rFonts w:ascii="Times New Roman"/>
          <w:b w:val="false"/>
          <w:i w:val="false"/>
          <w:color w:val="000000"/>
          <w:sz w:val="28"/>
        </w:rPr>
        <w:t>
      3. Результатом оказания государственной услуги является:</w:t>
      </w:r>
    </w:p>
    <w:bookmarkEnd w:id="13"/>
    <w:bookmarkStart w:name="z14" w:id="14"/>
    <w:p>
      <w:pPr>
        <w:spacing w:after="0"/>
        <w:ind w:left="0"/>
        <w:jc w:val="both"/>
      </w:pPr>
      <w:r>
        <w:rPr>
          <w:rFonts w:ascii="Times New Roman"/>
          <w:b w:val="false"/>
          <w:i w:val="false"/>
          <w:color w:val="000000"/>
          <w:sz w:val="28"/>
        </w:rPr>
        <w:t xml:space="preserve">
      справка об уточнении адреса объекта недвижимости, справка об уточнении адреса объекта недвижимости (с историей), справка о присвоению адреса объекта недвижимости, справка об упразднении адреса объекта недвижимости с указанием регистрационного кода адреса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"Выдача справки по определению адреса объектов недвижимости на территории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 (далее – Стандарт);</w:t>
      </w:r>
    </w:p>
    <w:bookmarkEnd w:id="14"/>
    <w:bookmarkStart w:name="z15" w:id="15"/>
    <w:p>
      <w:pPr>
        <w:spacing w:after="0"/>
        <w:ind w:left="0"/>
        <w:jc w:val="both"/>
      </w:pPr>
      <w:r>
        <w:rPr>
          <w:rFonts w:ascii="Times New Roman"/>
          <w:b w:val="false"/>
          <w:i w:val="false"/>
          <w:color w:val="000000"/>
          <w:sz w:val="28"/>
        </w:rPr>
        <w:t xml:space="preserve">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15"/>
    <w:bookmarkStart w:name="z16" w:id="16"/>
    <w:p>
      <w:pPr>
        <w:spacing w:after="0"/>
        <w:ind w:left="0"/>
        <w:jc w:val="both"/>
      </w:pPr>
      <w:r>
        <w:rPr>
          <w:rFonts w:ascii="Times New Roman"/>
          <w:b w:val="false"/>
          <w:i w:val="false"/>
          <w:color w:val="000000"/>
          <w:sz w:val="28"/>
        </w:rPr>
        <w:t>
      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 распечатывается.</w:t>
      </w:r>
    </w:p>
    <w:bookmarkEnd w:id="16"/>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Start w:name="z17" w:id="17"/>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w:t>
      </w:r>
      <w:r>
        <w:rPr>
          <w:rFonts w:ascii="Times New Roman"/>
          <w:b w:val="false"/>
          <w:i w:val="false"/>
          <w:color w:val="000000"/>
          <w:sz w:val="28"/>
        </w:rPr>
        <w:t>заявление</w:t>
      </w:r>
      <w:r>
        <w:rPr>
          <w:rFonts w:ascii="Times New Roman"/>
          <w:b w:val="false"/>
          <w:i w:val="false"/>
          <w:color w:val="000000"/>
          <w:sz w:val="28"/>
        </w:rPr>
        <w:t xml:space="preserve">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17"/>
    <w:bookmarkStart w:name="z18" w:id="18"/>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8"/>
    <w:bookmarkStart w:name="z20" w:id="19"/>
    <w:p>
      <w:pPr>
        <w:spacing w:after="0"/>
        <w:ind w:left="0"/>
        <w:jc w:val="both"/>
      </w:pPr>
      <w:r>
        <w:rPr>
          <w:rFonts w:ascii="Times New Roman"/>
          <w:b w:val="false"/>
          <w:i w:val="false"/>
          <w:color w:val="000000"/>
          <w:sz w:val="28"/>
        </w:rPr>
        <w:t xml:space="preserve">
      1) работник канцелярии услугодателя регистрирует поступившие документы, определенных в </w:t>
      </w:r>
      <w:r>
        <w:rPr>
          <w:rFonts w:ascii="Times New Roman"/>
          <w:b w:val="false"/>
          <w:i w:val="false"/>
          <w:color w:val="000000"/>
          <w:sz w:val="28"/>
        </w:rPr>
        <w:t>пункте 9</w:t>
      </w:r>
      <w:r>
        <w:rPr>
          <w:rFonts w:ascii="Times New Roman"/>
          <w:b w:val="false"/>
          <w:i w:val="false"/>
          <w:color w:val="000000"/>
          <w:sz w:val="28"/>
        </w:rPr>
        <w:t xml:space="preserve"> Стандарта, передает руководителю услугодателя в течение 15 (пятнадцати) минут;</w:t>
      </w:r>
    </w:p>
    <w:bookmarkEnd w:id="19"/>
    <w:bookmarkStart w:name="z21" w:id="20"/>
    <w:p>
      <w:pPr>
        <w:spacing w:after="0"/>
        <w:ind w:left="0"/>
        <w:jc w:val="both"/>
      </w:pPr>
      <w:r>
        <w:rPr>
          <w:rFonts w:ascii="Times New Roman"/>
          <w:b w:val="false"/>
          <w:i w:val="false"/>
          <w:color w:val="000000"/>
          <w:sz w:val="28"/>
        </w:rPr>
        <w:t>
      2) руководитель услугодателя осуществляет ознакомление с поступившими документами и отправляет специалисту услугодателя на исполнение в течение 30 (тридцати) минут;</w:t>
      </w:r>
    </w:p>
    <w:bookmarkEnd w:id="20"/>
    <w:bookmarkStart w:name="z22" w:id="21"/>
    <w:p>
      <w:pPr>
        <w:spacing w:after="0"/>
        <w:ind w:left="0"/>
        <w:jc w:val="both"/>
      </w:pPr>
      <w:r>
        <w:rPr>
          <w:rFonts w:ascii="Times New Roman"/>
          <w:b w:val="false"/>
          <w:i w:val="false"/>
          <w:color w:val="000000"/>
          <w:sz w:val="28"/>
        </w:rPr>
        <w:t>
      3) специалист услугодателя рассматривает поступившие документы, готовит результат государственной услуги и направляет на подпись руководителю услугодателя в течение 5 (пяти) рабочих дней при присвоении или упразднении адреса объекта недвижимости, с выездом на место нахождения недвижимости и с обязательной регистрацией его в информационной системе "Адресный регистр" с указанием регистрационного кода адреса, либо в течение 1 (одного) рабочего дня при мотивированном ответе об отказе в предоставлении государственной услуги;</w:t>
      </w:r>
    </w:p>
    <w:bookmarkEnd w:id="21"/>
    <w:bookmarkStart w:name="z23" w:id="22"/>
    <w:p>
      <w:pPr>
        <w:spacing w:after="0"/>
        <w:ind w:left="0"/>
        <w:jc w:val="both"/>
      </w:pPr>
      <w:r>
        <w:rPr>
          <w:rFonts w:ascii="Times New Roman"/>
          <w:b w:val="false"/>
          <w:i w:val="false"/>
          <w:color w:val="000000"/>
          <w:sz w:val="28"/>
        </w:rPr>
        <w:t>
      4) руководитель услугодателя подписывает результат государственной услуги и направляет в канцелярию в течение 30 (тридцати) минут;</w:t>
      </w:r>
    </w:p>
    <w:bookmarkEnd w:id="22"/>
    <w:p>
      <w:pPr>
        <w:spacing w:after="0"/>
        <w:ind w:left="0"/>
        <w:jc w:val="both"/>
      </w:pPr>
      <w:r>
        <w:rPr>
          <w:rFonts w:ascii="Times New Roman"/>
          <w:b w:val="false"/>
          <w:i w:val="false"/>
          <w:color w:val="000000"/>
          <w:sz w:val="28"/>
        </w:rPr>
        <w:t>
      5) работник канцелярии услугодателя регистрирует и передает результат государственной услуги в Государственную корпорацию для выдачи услугополучателю в течение 30 (тридцати)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постановления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с изменениями, внесенным постановлением акимата Атырауской области от 20.06.2019 № </w:t>
      </w:r>
      <w:r>
        <w:rPr>
          <w:rFonts w:ascii="Times New Roman"/>
          <w:b w:val="false"/>
          <w:i w:val="false"/>
          <w:color w:val="00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Start w:name="z24" w:id="23"/>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структурно-функциональные единицы (далее - СФЕ):</w:t>
      </w:r>
    </w:p>
    <w:bookmarkEnd w:id="23"/>
    <w:p>
      <w:pPr>
        <w:spacing w:after="0"/>
        <w:ind w:left="0"/>
        <w:jc w:val="both"/>
      </w:pPr>
      <w:r>
        <w:rPr>
          <w:rFonts w:ascii="Times New Roman"/>
          <w:b w:val="false"/>
          <w:i w:val="false"/>
          <w:color w:val="000000"/>
          <w:sz w:val="28"/>
        </w:rPr>
        <w:t>
      работник канцелярии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специалист услугодателя.</w:t>
      </w:r>
    </w:p>
    <w:bookmarkStart w:name="z25" w:id="24"/>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приведено в </w:t>
      </w:r>
      <w:r>
        <w:rPr>
          <w:rFonts w:ascii="Times New Roman"/>
          <w:b w:val="false"/>
          <w:i w:val="false"/>
          <w:color w:val="000000"/>
          <w:sz w:val="28"/>
        </w:rPr>
        <w:t>приложении 1</w:t>
      </w:r>
      <w:r>
        <w:rPr>
          <w:rFonts w:ascii="Times New Roman"/>
          <w:b w:val="false"/>
          <w:i w:val="false"/>
          <w:color w:val="000000"/>
          <w:sz w:val="28"/>
        </w:rPr>
        <w:t xml:space="preserve">, справочник бизнес-процессов оказания государственной услуги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24"/>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Start w:name="z26" w:id="25"/>
    <w:p>
      <w:pPr>
        <w:spacing w:after="0"/>
        <w:ind w:left="0"/>
        <w:jc w:val="both"/>
      </w:pPr>
      <w:r>
        <w:rPr>
          <w:rFonts w:ascii="Times New Roman"/>
          <w:b w:val="false"/>
          <w:i w:val="false"/>
          <w:color w:val="000000"/>
          <w:sz w:val="28"/>
        </w:rPr>
        <w:t xml:space="preserve">
      8. Пошаговые действия и решения по оказанию государственной услуги (диаграмма № 1 функционального взаимодействия при оказании государственной услуги через Государственную корпорацию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через Государственную корпорацию:</w:t>
      </w:r>
    </w:p>
    <w:bookmarkEnd w:id="25"/>
    <w:bookmarkStart w:name="z27" w:id="26"/>
    <w:p>
      <w:pPr>
        <w:spacing w:after="0"/>
        <w:ind w:left="0"/>
        <w:jc w:val="both"/>
      </w:pPr>
      <w:r>
        <w:rPr>
          <w:rFonts w:ascii="Times New Roman"/>
          <w:b w:val="false"/>
          <w:i w:val="false"/>
          <w:color w:val="000000"/>
          <w:sz w:val="28"/>
        </w:rPr>
        <w:t xml:space="preserve">
      1) процесс 1 – работник Государственной корпорации принимает от услугополучателя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в течении 5 (пяти) минут;</w:t>
      </w:r>
    </w:p>
    <w:bookmarkEnd w:id="26"/>
    <w:p>
      <w:pPr>
        <w:spacing w:after="0"/>
        <w:ind w:left="0"/>
        <w:jc w:val="both"/>
      </w:pPr>
      <w:r>
        <w:rPr>
          <w:rFonts w:ascii="Times New Roman"/>
          <w:b w:val="false"/>
          <w:i w:val="false"/>
          <w:color w:val="000000"/>
          <w:sz w:val="28"/>
        </w:rPr>
        <w:t>
      В случае предоставления услугополучателем неполного пакета документов согласно перечню, предусмотренному пунктом 9 Стандарта государственной услуги, работником Государственной корпорации выдается расписка об отказе в приеме документов по форме согласно приложению Стандарта государственной услуги.</w:t>
      </w:r>
    </w:p>
    <w:bookmarkStart w:name="z28" w:id="27"/>
    <w:p>
      <w:pPr>
        <w:spacing w:after="0"/>
        <w:ind w:left="0"/>
        <w:jc w:val="both"/>
      </w:pPr>
      <w:r>
        <w:rPr>
          <w:rFonts w:ascii="Times New Roman"/>
          <w:b w:val="false"/>
          <w:i w:val="false"/>
          <w:color w:val="000000"/>
          <w:sz w:val="28"/>
        </w:rPr>
        <w:t>
      2) процесс 2 - работник Государственной корпорации сверяет подлинность оригиналов документов со сведениями, представленными из государственных информационных систем государственных органов, после чего возвращает оригиналы услугополучателю, в течении 5 (пяти) минут;</w:t>
      </w:r>
    </w:p>
    <w:bookmarkEnd w:id="27"/>
    <w:bookmarkStart w:name="z29" w:id="28"/>
    <w:p>
      <w:pPr>
        <w:spacing w:after="0"/>
        <w:ind w:left="0"/>
        <w:jc w:val="both"/>
      </w:pPr>
      <w:r>
        <w:rPr>
          <w:rFonts w:ascii="Times New Roman"/>
          <w:b w:val="false"/>
          <w:i w:val="false"/>
          <w:color w:val="000000"/>
          <w:sz w:val="28"/>
        </w:rPr>
        <w:t>
      3) процесс 3 – работник Государственной корпорации регистрирует заявление.</w:t>
      </w:r>
    </w:p>
    <w:bookmarkEnd w:id="28"/>
    <w:p>
      <w:pPr>
        <w:spacing w:after="0"/>
        <w:ind w:left="0"/>
        <w:jc w:val="both"/>
      </w:pPr>
      <w:r>
        <w:rPr>
          <w:rFonts w:ascii="Times New Roman"/>
          <w:b w:val="false"/>
          <w:i w:val="false"/>
          <w:color w:val="000000"/>
          <w:sz w:val="28"/>
        </w:rPr>
        <w:t>
      В случае наличия сведений выдает результата государственной услуги в течении 5 (пяти) минут;</w:t>
      </w:r>
    </w:p>
    <w:p>
      <w:pPr>
        <w:spacing w:after="0"/>
        <w:ind w:left="0"/>
        <w:jc w:val="both"/>
      </w:pPr>
      <w:r>
        <w:rPr>
          <w:rFonts w:ascii="Times New Roman"/>
          <w:b w:val="false"/>
          <w:i w:val="false"/>
          <w:color w:val="000000"/>
          <w:sz w:val="28"/>
        </w:rPr>
        <w:t>
      При выдачи справки по уточнению адреса объектов недвижимости (при отсутствии архивных сведений об изменении адреса объекта недвижимости в информационной системе "Адресный регистр") либо справки о присвоении или упразднении адреса объекта недвижимости, с выездом на место нахождения объекта недвижимости и с обязательной регистрации его в информационной системе "Адресный регистр" с указанием регистрационного кода выдает расписку услугополучателю, представляет принятые документы в накопительный сектор Государственной корпорации а и вводит данные в информационную систему Государственной корпорации в течении 5 (пяти) минут;</w:t>
      </w:r>
    </w:p>
    <w:bookmarkStart w:name="z30" w:id="29"/>
    <w:p>
      <w:pPr>
        <w:spacing w:after="0"/>
        <w:ind w:left="0"/>
        <w:jc w:val="both"/>
      </w:pPr>
      <w:r>
        <w:rPr>
          <w:rFonts w:ascii="Times New Roman"/>
          <w:b w:val="false"/>
          <w:i w:val="false"/>
          <w:color w:val="000000"/>
          <w:sz w:val="28"/>
        </w:rPr>
        <w:t>
      4) процесс 4 – накопительный сектор собирает документы, составляет реестр и в течении 3 (трех) часов направляет документы через курьера Государственной корпорации в канцелярию услугодателя.</w:t>
      </w:r>
    </w:p>
    <w:bookmarkEnd w:id="29"/>
    <w:bookmarkStart w:name="z31" w:id="30"/>
    <w:p>
      <w:pPr>
        <w:spacing w:after="0"/>
        <w:ind w:left="0"/>
        <w:jc w:val="both"/>
      </w:pPr>
      <w:r>
        <w:rPr>
          <w:rFonts w:ascii="Times New Roman"/>
          <w:b w:val="false"/>
          <w:i w:val="false"/>
          <w:color w:val="000000"/>
          <w:sz w:val="28"/>
        </w:rPr>
        <w:t>
      5) процесс 5 – содержание каждой процедуры (действия) услугодателя приведены в пункте 5 настоящего регламента.</w:t>
      </w:r>
    </w:p>
    <w:bookmarkEnd w:id="30"/>
    <w:bookmarkStart w:name="z32" w:id="31"/>
    <w:p>
      <w:pPr>
        <w:spacing w:after="0"/>
        <w:ind w:left="0"/>
        <w:jc w:val="both"/>
      </w:pPr>
      <w:r>
        <w:rPr>
          <w:rFonts w:ascii="Times New Roman"/>
          <w:b w:val="false"/>
          <w:i w:val="false"/>
          <w:color w:val="000000"/>
          <w:sz w:val="28"/>
        </w:rPr>
        <w:t>
      6) процесс 6 – работник сектора сбор информаций Государственной корпорации с помощью сканерного штрих-кода отмечает получения документы от услугодателя в информационную систему Государственной корпорации в течение 30 (тридцати) минут;</w:t>
      </w:r>
    </w:p>
    <w:bookmarkEnd w:id="31"/>
    <w:bookmarkStart w:name="z33" w:id="32"/>
    <w:p>
      <w:pPr>
        <w:spacing w:after="0"/>
        <w:ind w:left="0"/>
        <w:jc w:val="both"/>
      </w:pPr>
      <w:r>
        <w:rPr>
          <w:rFonts w:ascii="Times New Roman"/>
          <w:b w:val="false"/>
          <w:i w:val="false"/>
          <w:color w:val="000000"/>
          <w:sz w:val="28"/>
        </w:rPr>
        <w:t>
      7) процесс 7 – работник, осуществляющий выдачу готовных документ, выдает услугополучателю результат государственной услуги в течении 30 (тридцати) минут. В случае неявки услугополучателя за результатом услуги в течение одного месяца Государственная корпорация направляет результат в архив Государственной корпорации.</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постановлением акимата Атырауской области от 04.07.2016 № </w:t>
      </w:r>
      <w:r>
        <w:rPr>
          <w:rFonts w:ascii="Times New Roman"/>
          <w:b w:val="false"/>
          <w:i w:val="false"/>
          <w:color w:val="000000"/>
          <w:sz w:val="28"/>
        </w:rPr>
        <w:t>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33"/>
    <w:p>
      <w:pPr>
        <w:spacing w:after="0"/>
        <w:ind w:left="0"/>
        <w:jc w:val="both"/>
      </w:pPr>
      <w:r>
        <w:rPr>
          <w:rFonts w:ascii="Times New Roman"/>
          <w:b w:val="false"/>
          <w:i w:val="false"/>
          <w:color w:val="000000"/>
          <w:sz w:val="28"/>
        </w:rPr>
        <w:t xml:space="preserve">
      9. Пошаговые действия и решения по оказанию государственной услуги (диаграмма № 2 функционального взаимодействия при оказании государственной услуги через портал приведена в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 через портал:</w:t>
      </w:r>
    </w:p>
    <w:bookmarkEnd w:id="33"/>
    <w:bookmarkStart w:name="z35" w:id="34"/>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34"/>
    <w:bookmarkStart w:name="z36" w:id="35"/>
    <w:p>
      <w:pPr>
        <w:spacing w:after="0"/>
        <w:ind w:left="0"/>
        <w:jc w:val="both"/>
      </w:pPr>
      <w:r>
        <w:rPr>
          <w:rFonts w:ascii="Times New Roman"/>
          <w:b w:val="false"/>
          <w:i w:val="false"/>
          <w:color w:val="000000"/>
          <w:sz w:val="28"/>
        </w:rPr>
        <w:t>
      2) процесс 1 – процесс ввода услугополучателем ИИН/БИН и пароля (процесс авторизации) на портале для получения государственной услуги;</w:t>
      </w:r>
    </w:p>
    <w:bookmarkEnd w:id="35"/>
    <w:bookmarkStart w:name="z37" w:id="36"/>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bookmarkEnd w:id="36"/>
    <w:bookmarkStart w:name="z38" w:id="37"/>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37"/>
    <w:bookmarkStart w:name="z39" w:id="38"/>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вывод на экран формы запроса для оказания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электронного цифрового подписи (далее - ЭЦП) для удостоверения (подписания) запроса;</w:t>
      </w:r>
    </w:p>
    <w:bookmarkEnd w:id="38"/>
    <w:bookmarkStart w:name="z40" w:id="39"/>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39"/>
    <w:bookmarkStart w:name="z41" w:id="40"/>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ЭЦП услугополучателя;</w:t>
      </w:r>
    </w:p>
    <w:bookmarkEnd w:id="40"/>
    <w:bookmarkStart w:name="z42" w:id="41"/>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автоматизированном рабочем месте региональный шлюз "электронного правительства" (далее – АРМ РШЭП) для обработки запроса услугодателем;</w:t>
      </w:r>
    </w:p>
    <w:bookmarkEnd w:id="41"/>
    <w:bookmarkStart w:name="z43" w:id="42"/>
    <w:p>
      <w:pPr>
        <w:spacing w:after="0"/>
        <w:ind w:left="0"/>
        <w:jc w:val="both"/>
      </w:pPr>
      <w:r>
        <w:rPr>
          <w:rFonts w:ascii="Times New Roman"/>
          <w:b w:val="false"/>
          <w:i w:val="false"/>
          <w:color w:val="000000"/>
          <w:sz w:val="28"/>
        </w:rPr>
        <w:t xml:space="preserve">
      9)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основаниям для оказания услуги;</w:t>
      </w:r>
    </w:p>
    <w:bookmarkEnd w:id="42"/>
    <w:bookmarkStart w:name="z44" w:id="43"/>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bookmarkEnd w:id="43"/>
    <w:bookmarkStart w:name="z45" w:id="44"/>
    <w:p>
      <w:pPr>
        <w:spacing w:after="0"/>
        <w:ind w:left="0"/>
        <w:jc w:val="both"/>
      </w:pPr>
      <w:r>
        <w:rPr>
          <w:rFonts w:ascii="Times New Roman"/>
          <w:b w:val="false"/>
          <w:i w:val="false"/>
          <w:color w:val="000000"/>
          <w:sz w:val="28"/>
        </w:rPr>
        <w:t>
      11) процесс 7 – получение услугополучателем результата государственной услуги (уведомление в форме электронного документа) с формированным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акимата Атырауской области от 04.07.2016 № </w:t>
      </w:r>
      <w:r>
        <w:rPr>
          <w:rFonts w:ascii="Times New Roman"/>
          <w:b w:val="false"/>
          <w:i w:val="false"/>
          <w:color w:val="000000"/>
          <w:sz w:val="28"/>
        </w:rPr>
        <w:t>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справки по определению адреса объектов недвижимости на территории Республики Казахстан"</w:t>
            </w:r>
          </w:p>
        </w:tc>
      </w:tr>
    </w:tbl>
    <w:p>
      <w:pPr>
        <w:spacing w:after="0"/>
        <w:ind w:left="0"/>
        <w:jc w:val="left"/>
      </w:pPr>
      <w:r>
        <w:rPr>
          <w:rFonts w:ascii="Times New Roman"/>
          <w:b/>
          <w:i w:val="false"/>
          <w:color w:val="000000"/>
        </w:rPr>
        <w:t xml:space="preserve">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ff0000"/>
          <w:sz w:val="28"/>
        </w:rPr>
        <w:t xml:space="preserve">
      Сноска. Приложение 1 в редакции постановления акимата Атырауской области от 26.06.2019 № </w:t>
      </w:r>
      <w:r>
        <w:rPr>
          <w:rFonts w:ascii="Times New Roman"/>
          <w:b w:val="false"/>
          <w:i w:val="false"/>
          <w:color w:val="ff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справки по определению адреса объектов недвижимости на территории Республики Казахстан"</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справки по определению адреса объектов недвижимости на территории Республики Казахстан"</w:t>
      </w:r>
    </w:p>
    <w:p>
      <w:pPr>
        <w:spacing w:after="0"/>
        <w:ind w:left="0"/>
        <w:jc w:val="both"/>
      </w:pPr>
      <w:r>
        <w:rPr>
          <w:rFonts w:ascii="Times New Roman"/>
          <w:b w:val="false"/>
          <w:i w:val="false"/>
          <w:color w:val="ff0000"/>
          <w:sz w:val="28"/>
        </w:rPr>
        <w:t xml:space="preserve">
      Сноска. Приложение 2 в редакции постановления акимата Атырауской области от 20.06.2019 № </w:t>
      </w:r>
      <w:r>
        <w:rPr>
          <w:rFonts w:ascii="Times New Roman"/>
          <w:b w:val="false"/>
          <w:i w:val="false"/>
          <w:color w:val="ff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67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67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163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163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"Выдача справки по определению адреса объектов недвижимости на территории Республики Казахстан"</w:t>
            </w:r>
          </w:p>
        </w:tc>
      </w:tr>
    </w:tbl>
    <w:p>
      <w:pPr>
        <w:spacing w:after="0"/>
        <w:ind w:left="0"/>
        <w:jc w:val="left"/>
      </w:pPr>
      <w:r>
        <w:rPr>
          <w:rFonts w:ascii="Times New Roman"/>
          <w:b/>
          <w:i w:val="false"/>
          <w:color w:val="000000"/>
        </w:rPr>
        <w:t xml:space="preserve"> Диаграмма № 1 функционального взаимодействия при оказании государственной услуги через Государственную корпорацию</w:t>
      </w:r>
    </w:p>
    <w:p>
      <w:pPr>
        <w:spacing w:after="0"/>
        <w:ind w:left="0"/>
        <w:jc w:val="left"/>
      </w:pPr>
      <w:r>
        <w:br/>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w:t>
      </w:r>
    </w:p>
    <w:p>
      <w:pPr>
        <w:spacing w:after="0"/>
        <w:ind w:left="0"/>
        <w:jc w:val="left"/>
      </w:pPr>
      <w:r>
        <w:br/>
      </w:r>
    </w:p>
    <w:p>
      <w:pPr>
        <w:spacing w:after="0"/>
        <w:ind w:left="0"/>
        <w:jc w:val="both"/>
      </w:pPr>
      <w:r>
        <w:drawing>
          <wp:inline distT="0" distB="0" distL="0" distR="0">
            <wp:extent cx="6578600" cy="2159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78600" cy="2159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Диаграмма № 2 функционального взаимодействия при оказании государственной услуги через портал</w:t>
      </w:r>
    </w:p>
    <w:p>
      <w:pPr>
        <w:spacing w:after="0"/>
        <w:ind w:left="0"/>
        <w:jc w:val="left"/>
      </w:pPr>
      <w:r>
        <w:br/>
      </w:r>
    </w:p>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w:t>
      </w:r>
    </w:p>
    <w:p>
      <w:pPr>
        <w:spacing w:after="0"/>
        <w:ind w:left="0"/>
        <w:jc w:val="left"/>
      </w:pPr>
      <w:r>
        <w:br/>
      </w:r>
    </w:p>
    <w:p>
      <w:pPr>
        <w:spacing w:after="0"/>
        <w:ind w:left="0"/>
        <w:jc w:val="both"/>
      </w:pPr>
      <w:r>
        <w:drawing>
          <wp:inline distT="0" distB="0" distL="0" distR="0">
            <wp:extent cx="64389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4389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постановлению акимата Атырауской области от "10" июля 2015 года №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"10" июля 2015 года № 207</w:t>
            </w:r>
          </w:p>
        </w:tc>
      </w:tr>
    </w:tbl>
    <w:bookmarkStart w:name="z50" w:id="46"/>
    <w:p>
      <w:pPr>
        <w:spacing w:after="0"/>
        <w:ind w:left="0"/>
        <w:jc w:val="left"/>
      </w:pPr>
      <w:r>
        <w:rPr>
          <w:rFonts w:ascii="Times New Roman"/>
          <w:b/>
          <w:i w:val="false"/>
          <w:color w:val="000000"/>
        </w:rPr>
        <w:t xml:space="preserve"> Регламент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bookmarkEnd w:id="46"/>
    <w:p>
      <w:pPr>
        <w:spacing w:after="0"/>
        <w:ind w:left="0"/>
        <w:jc w:val="both"/>
      </w:pPr>
      <w:r>
        <w:rPr>
          <w:rFonts w:ascii="Times New Roman"/>
          <w:b w:val="false"/>
          <w:i w:val="false"/>
          <w:color w:val="ff0000"/>
          <w:sz w:val="28"/>
        </w:rPr>
        <w:t xml:space="preserve">
      Сноска. Приложение 2 – в редакции постановления акимата Атырауской области от 27.02.2018 № </w:t>
      </w:r>
      <w:r>
        <w:rPr>
          <w:rFonts w:ascii="Times New Roman"/>
          <w:b w:val="false"/>
          <w:i w:val="false"/>
          <w:color w:val="ff0000"/>
          <w:sz w:val="28"/>
        </w:rPr>
        <w:t>19</w:t>
      </w:r>
      <w:r>
        <w:rPr>
          <w:rFonts w:ascii="Times New Roman"/>
          <w:b w:val="false"/>
          <w:i w:val="false"/>
          <w:color w:val="ff0000"/>
          <w:sz w:val="28"/>
        </w:rPr>
        <w:t xml:space="preserve">; в заголовок приложения внесено изменение на казахском языке, текст на русском языке не меняется постановлением акимата Атырауской области от 20.06.2019 № </w:t>
      </w:r>
      <w:r>
        <w:rPr>
          <w:rFonts w:ascii="Times New Roman"/>
          <w:b w:val="false"/>
          <w:i w:val="false"/>
          <w:color w:val="ff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51" w:id="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Государственная услуга "Предоставление исходных материалов при разработке проектов строительства и реконструкции (перепланировки и переоборудования)" (далее – государственная услуга) оказывается местными исполнительными органами города Атырау и районов Атырауской области – отделами архитектуры и градостроительства города Атырау и районов (далее - услугодатель).</w:t>
      </w:r>
    </w:p>
    <w:bookmarkEnd w:id="47"/>
    <w:bookmarkStart w:name="z61" w:id="48"/>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bookmarkEnd w:id="48"/>
    <w:bookmarkStart w:name="z62" w:id="49"/>
    <w:p>
      <w:pPr>
        <w:spacing w:after="0"/>
        <w:ind w:left="0"/>
        <w:jc w:val="both"/>
      </w:pPr>
      <w:r>
        <w:rPr>
          <w:rFonts w:ascii="Times New Roman"/>
          <w:b w:val="false"/>
          <w:i w:val="false"/>
          <w:color w:val="000000"/>
          <w:sz w:val="28"/>
        </w:rPr>
        <w:t>
      1) Некоммерческое акционерное общество "Государственная корпорация "Правительство для граждан" (далее – Государственная корпорация);</w:t>
      </w:r>
    </w:p>
    <w:bookmarkEnd w:id="49"/>
    <w:p>
      <w:pPr>
        <w:spacing w:after="0"/>
        <w:ind w:left="0"/>
        <w:jc w:val="both"/>
      </w:pPr>
      <w:r>
        <w:rPr>
          <w:rFonts w:ascii="Times New Roman"/>
          <w:b w:val="false"/>
          <w:i w:val="false"/>
          <w:color w:val="000000"/>
          <w:sz w:val="28"/>
        </w:rPr>
        <w:t>
      2) веб-портал "электронного правительства" www.egov.kz (далее – портал).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1 внесено изменение на казахском языке, текст на русском языке не меняется постановлением акимата Атырауской области от 20.06.2019 № </w:t>
      </w:r>
      <w:r>
        <w:rPr>
          <w:rFonts w:ascii="Times New Roman"/>
          <w:b w:val="false"/>
          <w:i w:val="false"/>
          <w:color w:val="00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 w:id="50"/>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50"/>
    <w:bookmarkStart w:name="z65" w:id="51"/>
    <w:p>
      <w:pPr>
        <w:spacing w:after="0"/>
        <w:ind w:left="0"/>
        <w:jc w:val="both"/>
      </w:pPr>
      <w:r>
        <w:rPr>
          <w:rFonts w:ascii="Times New Roman"/>
          <w:b w:val="false"/>
          <w:i w:val="false"/>
          <w:color w:val="000000"/>
          <w:sz w:val="28"/>
        </w:rPr>
        <w:t>
      3. Результат оказания государственной услуги:</w:t>
      </w:r>
    </w:p>
    <w:bookmarkEnd w:id="51"/>
    <w:bookmarkStart w:name="z66" w:id="52"/>
    <w:p>
      <w:pPr>
        <w:spacing w:after="0"/>
        <w:ind w:left="0"/>
        <w:jc w:val="both"/>
      </w:pPr>
      <w:r>
        <w:rPr>
          <w:rFonts w:ascii="Times New Roman"/>
          <w:b w:val="false"/>
          <w:i w:val="false"/>
          <w:color w:val="000000"/>
          <w:sz w:val="28"/>
        </w:rPr>
        <w:t xml:space="preserve">
      архитектурно - планировочное задание (далее - АПЗ)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 государственной услуги "Предоставление исходных материалов при разработке проектов строительства и реконструкции (перепланировки и переоборудования)", утвержденного приказом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 (далее – Стандарт);</w:t>
      </w:r>
    </w:p>
    <w:bookmarkEnd w:id="52"/>
    <w:bookmarkStart w:name="z67" w:id="53"/>
    <w:p>
      <w:pPr>
        <w:spacing w:after="0"/>
        <w:ind w:left="0"/>
        <w:jc w:val="both"/>
      </w:pPr>
      <w:r>
        <w:rPr>
          <w:rFonts w:ascii="Times New Roman"/>
          <w:b w:val="false"/>
          <w:i w:val="false"/>
          <w:color w:val="000000"/>
          <w:sz w:val="28"/>
        </w:rPr>
        <w:t>
      технические условия;</w:t>
      </w:r>
    </w:p>
    <w:bookmarkEnd w:id="53"/>
    <w:bookmarkStart w:name="z68" w:id="54"/>
    <w:p>
      <w:pPr>
        <w:spacing w:after="0"/>
        <w:ind w:left="0"/>
        <w:jc w:val="both"/>
      </w:pPr>
      <w:r>
        <w:rPr>
          <w:rFonts w:ascii="Times New Roman"/>
          <w:b w:val="false"/>
          <w:i w:val="false"/>
          <w:color w:val="000000"/>
          <w:sz w:val="28"/>
        </w:rPr>
        <w:t>
      схема трасс наружных инженерных сетей;</w:t>
      </w:r>
    </w:p>
    <w:bookmarkEnd w:id="54"/>
    <w:bookmarkStart w:name="z69" w:id="55"/>
    <w:p>
      <w:pPr>
        <w:spacing w:after="0"/>
        <w:ind w:left="0"/>
        <w:jc w:val="both"/>
      </w:pPr>
      <w:r>
        <w:rPr>
          <w:rFonts w:ascii="Times New Roman"/>
          <w:b w:val="false"/>
          <w:i w:val="false"/>
          <w:color w:val="000000"/>
          <w:sz w:val="28"/>
        </w:rPr>
        <w:t>
      выкопировка из проекта детальной планировки;</w:t>
      </w:r>
    </w:p>
    <w:bookmarkEnd w:id="55"/>
    <w:bookmarkStart w:name="z70" w:id="56"/>
    <w:p>
      <w:pPr>
        <w:spacing w:after="0"/>
        <w:ind w:left="0"/>
        <w:jc w:val="both"/>
      </w:pPr>
      <w:r>
        <w:rPr>
          <w:rFonts w:ascii="Times New Roman"/>
          <w:b w:val="false"/>
          <w:i w:val="false"/>
          <w:color w:val="000000"/>
          <w:sz w:val="28"/>
        </w:rPr>
        <w:t>
      вертикальные планировочные отметки;</w:t>
      </w:r>
    </w:p>
    <w:bookmarkEnd w:id="56"/>
    <w:bookmarkStart w:name="z71" w:id="57"/>
    <w:p>
      <w:pPr>
        <w:spacing w:after="0"/>
        <w:ind w:left="0"/>
        <w:jc w:val="both"/>
      </w:pPr>
      <w:r>
        <w:rPr>
          <w:rFonts w:ascii="Times New Roman"/>
          <w:b w:val="false"/>
          <w:i w:val="false"/>
          <w:color w:val="000000"/>
          <w:sz w:val="28"/>
        </w:rPr>
        <w:t>
      поперечные профили дорог и улиц;</w:t>
      </w:r>
    </w:p>
    <w:bookmarkEnd w:id="57"/>
    <w:bookmarkStart w:name="z72" w:id="58"/>
    <w:p>
      <w:pPr>
        <w:spacing w:after="0"/>
        <w:ind w:left="0"/>
        <w:jc w:val="both"/>
      </w:pPr>
      <w:r>
        <w:rPr>
          <w:rFonts w:ascii="Times New Roman"/>
          <w:b w:val="false"/>
          <w:i w:val="false"/>
          <w:color w:val="000000"/>
          <w:sz w:val="28"/>
        </w:rPr>
        <w:t>
      решение услугодателя на реконструкцию (перепланировку, переоборудование);</w:t>
      </w:r>
    </w:p>
    <w:bookmarkEnd w:id="58"/>
    <w:bookmarkStart w:name="z73" w:id="59"/>
    <w:p>
      <w:pPr>
        <w:spacing w:after="0"/>
        <w:ind w:left="0"/>
        <w:jc w:val="both"/>
      </w:pPr>
      <w:r>
        <w:rPr>
          <w:rFonts w:ascii="Times New Roman"/>
          <w:b w:val="false"/>
          <w:i w:val="false"/>
          <w:color w:val="000000"/>
          <w:sz w:val="28"/>
        </w:rPr>
        <w:t xml:space="preserve">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Стандарта.</w:t>
      </w:r>
    </w:p>
    <w:bookmarkEnd w:id="59"/>
    <w:bookmarkStart w:name="z74" w:id="60"/>
    <w:p>
      <w:pPr>
        <w:spacing w:after="0"/>
        <w:ind w:left="0"/>
        <w:jc w:val="both"/>
      </w:pPr>
      <w:r>
        <w:rPr>
          <w:rFonts w:ascii="Times New Roman"/>
          <w:b w:val="false"/>
          <w:i w:val="false"/>
          <w:color w:val="000000"/>
          <w:sz w:val="28"/>
        </w:rPr>
        <w:t>
      Форма предоставления результата оказания государственной услуги: электронная.</w:t>
      </w:r>
    </w:p>
    <w:bookmarkEnd w:id="60"/>
    <w:bookmarkStart w:name="z75" w:id="6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61"/>
    <w:bookmarkStart w:name="z76" w:id="6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Стандарту.</w:t>
      </w:r>
    </w:p>
    <w:bookmarkEnd w:id="62"/>
    <w:bookmarkStart w:name="z77" w:id="63"/>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63"/>
    <w:bookmarkStart w:name="z78" w:id="64"/>
    <w:p>
      <w:pPr>
        <w:spacing w:after="0"/>
        <w:ind w:left="0"/>
        <w:jc w:val="both"/>
      </w:pPr>
      <w:r>
        <w:rPr>
          <w:rFonts w:ascii="Times New Roman"/>
          <w:b w:val="false"/>
          <w:i w:val="false"/>
          <w:color w:val="000000"/>
          <w:sz w:val="28"/>
        </w:rPr>
        <w:t xml:space="preserve">
      1) работник канцелярии услугодателя регистрирует поступившие документы, определенные </w:t>
      </w:r>
      <w:r>
        <w:rPr>
          <w:rFonts w:ascii="Times New Roman"/>
          <w:b w:val="false"/>
          <w:i w:val="false"/>
          <w:color w:val="000000"/>
          <w:sz w:val="28"/>
        </w:rPr>
        <w:t>пунктом 9</w:t>
      </w:r>
      <w:r>
        <w:rPr>
          <w:rFonts w:ascii="Times New Roman"/>
          <w:b w:val="false"/>
          <w:i w:val="false"/>
          <w:color w:val="000000"/>
          <w:sz w:val="28"/>
        </w:rPr>
        <w:t xml:space="preserve"> Стандарта и передает руководителю услугодателя в течении 30 (тридцати) минут;</w:t>
      </w:r>
    </w:p>
    <w:bookmarkEnd w:id="64"/>
    <w:bookmarkStart w:name="z79" w:id="65"/>
    <w:p>
      <w:pPr>
        <w:spacing w:after="0"/>
        <w:ind w:left="0"/>
        <w:jc w:val="both"/>
      </w:pPr>
      <w:r>
        <w:rPr>
          <w:rFonts w:ascii="Times New Roman"/>
          <w:b w:val="false"/>
          <w:i w:val="false"/>
          <w:color w:val="000000"/>
          <w:sz w:val="28"/>
        </w:rPr>
        <w:t>
      2) руководитель услугодателя осуществляет ознакомление с поступившими документами и отправляет специалисту услугодателя на исполнение в течении 15 (пятнадцати) минут;</w:t>
      </w:r>
    </w:p>
    <w:bookmarkEnd w:id="65"/>
    <w:bookmarkStart w:name="z80" w:id="66"/>
    <w:p>
      <w:pPr>
        <w:spacing w:after="0"/>
        <w:ind w:left="0"/>
        <w:jc w:val="both"/>
      </w:pPr>
      <w:r>
        <w:rPr>
          <w:rFonts w:ascii="Times New Roman"/>
          <w:b w:val="false"/>
          <w:i w:val="false"/>
          <w:color w:val="000000"/>
          <w:sz w:val="28"/>
        </w:rPr>
        <w:t>
      3) специалист услугодателя рассматривает поступившие документы, готовит результат государственной услуги и направляет на подпись руководителю услугодателя за исключением случаев мотивированного отказа, когда срок не превышает 4 (четырех) рабочих дней:</w:t>
      </w:r>
    </w:p>
    <w:bookmarkEnd w:id="66"/>
    <w:bookmarkStart w:name="z81" w:id="67"/>
    <w:p>
      <w:pPr>
        <w:spacing w:after="0"/>
        <w:ind w:left="0"/>
        <w:jc w:val="both"/>
      </w:pPr>
      <w:r>
        <w:rPr>
          <w:rFonts w:ascii="Times New Roman"/>
          <w:b w:val="false"/>
          <w:i w:val="false"/>
          <w:color w:val="000000"/>
          <w:sz w:val="28"/>
        </w:rPr>
        <w:t>
      При рассмотрении заявления на проектирование технически и (или) технологически несложных объектов:</w:t>
      </w:r>
    </w:p>
    <w:bookmarkEnd w:id="67"/>
    <w:bookmarkStart w:name="z82" w:id="68"/>
    <w:p>
      <w:pPr>
        <w:spacing w:after="0"/>
        <w:ind w:left="0"/>
        <w:jc w:val="both"/>
      </w:pPr>
      <w:r>
        <w:rPr>
          <w:rFonts w:ascii="Times New Roman"/>
          <w:b w:val="false"/>
          <w:i w:val="false"/>
          <w:color w:val="000000"/>
          <w:sz w:val="28"/>
        </w:rPr>
        <w:t>
      на выдачу архитектурно–планировочного задания и технических условий (далее - ТУ), в срок не более 5 (пять) рабочих дней со дня подачи заявления;</w:t>
      </w:r>
    </w:p>
    <w:bookmarkEnd w:id="68"/>
    <w:bookmarkStart w:name="z83" w:id="69"/>
    <w:p>
      <w:pPr>
        <w:spacing w:after="0"/>
        <w:ind w:left="0"/>
        <w:jc w:val="both"/>
      </w:pPr>
      <w:r>
        <w:rPr>
          <w:rFonts w:ascii="Times New Roman"/>
          <w:b w:val="false"/>
          <w:i w:val="false"/>
          <w:color w:val="000000"/>
          <w:sz w:val="28"/>
        </w:rPr>
        <w:t>
      на получение исходных материалов (АПЗ, ТУ, выкопировка из проекта детальной планировки, вертикальные планировочные отметки, поперечные профили дорог и улиц, схема трасс наружных инженерных сетей) в срок не более 14 (четырнадцать) рабочих дней со дня подачи заявления.</w:t>
      </w:r>
    </w:p>
    <w:bookmarkEnd w:id="69"/>
    <w:bookmarkStart w:name="z84" w:id="70"/>
    <w:p>
      <w:pPr>
        <w:spacing w:after="0"/>
        <w:ind w:left="0"/>
        <w:jc w:val="both"/>
      </w:pPr>
      <w:r>
        <w:rPr>
          <w:rFonts w:ascii="Times New Roman"/>
          <w:b w:val="false"/>
          <w:i w:val="false"/>
          <w:color w:val="000000"/>
          <w:sz w:val="28"/>
        </w:rPr>
        <w:t>
      При рассмотрении заявления на проектирование технически и (или) технологически сложных объектов:</w:t>
      </w:r>
    </w:p>
    <w:bookmarkEnd w:id="70"/>
    <w:bookmarkStart w:name="z85" w:id="71"/>
    <w:p>
      <w:pPr>
        <w:spacing w:after="0"/>
        <w:ind w:left="0"/>
        <w:jc w:val="both"/>
      </w:pPr>
      <w:r>
        <w:rPr>
          <w:rFonts w:ascii="Times New Roman"/>
          <w:b w:val="false"/>
          <w:i w:val="false"/>
          <w:color w:val="000000"/>
          <w:sz w:val="28"/>
        </w:rPr>
        <w:t>
      на выдачу архитектурно - планировочного задания и технических условий, в срок не более 14 (четырнадцати) рабочих дней;</w:t>
      </w:r>
    </w:p>
    <w:bookmarkEnd w:id="71"/>
    <w:bookmarkStart w:name="z86" w:id="72"/>
    <w:p>
      <w:pPr>
        <w:spacing w:after="0"/>
        <w:ind w:left="0"/>
        <w:jc w:val="both"/>
      </w:pPr>
      <w:r>
        <w:rPr>
          <w:rFonts w:ascii="Times New Roman"/>
          <w:b w:val="false"/>
          <w:i w:val="false"/>
          <w:color w:val="000000"/>
          <w:sz w:val="28"/>
        </w:rPr>
        <w:t>
      на получение исходных материалов (АПЗ, ТУ, выкопировка из проекта детальной планировки, вертикальные планировочные отметки, поперечные профили дорог и улиц, схема трасс наружных инженерных сетей), в срок не более 16 (шестнадцати) рабочих дней со дня подачи заявления.</w:t>
      </w:r>
    </w:p>
    <w:bookmarkEnd w:id="72"/>
    <w:bookmarkStart w:name="z87" w:id="73"/>
    <w:p>
      <w:pPr>
        <w:spacing w:after="0"/>
        <w:ind w:left="0"/>
        <w:jc w:val="both"/>
      </w:pPr>
      <w:r>
        <w:rPr>
          <w:rFonts w:ascii="Times New Roman"/>
          <w:b w:val="false"/>
          <w:i w:val="false"/>
          <w:color w:val="000000"/>
          <w:sz w:val="28"/>
        </w:rPr>
        <w:t>
      При рассмотрении заявления для получения исходных материалов и разрешительных документов для реконструкции (перепланировки, переоборудования) помещений (отдельных частей) существующих здании 14 (четырнадцати) рабочих дней со дня подачи заявления;</w:t>
      </w:r>
    </w:p>
    <w:bookmarkEnd w:id="73"/>
    <w:bookmarkStart w:name="z88" w:id="74"/>
    <w:p>
      <w:pPr>
        <w:spacing w:after="0"/>
        <w:ind w:left="0"/>
        <w:jc w:val="both"/>
      </w:pPr>
      <w:r>
        <w:rPr>
          <w:rFonts w:ascii="Times New Roman"/>
          <w:b w:val="false"/>
          <w:i w:val="false"/>
          <w:color w:val="000000"/>
          <w:sz w:val="28"/>
        </w:rPr>
        <w:t>
      В случае установления факта неполноты представленных документов и (или) документа с истекшим сроком действия услугодатель в течение 1 (одного) рабочего дня с момента получения документов услугополучателя дает мотивированный отказ в дальнейшем рассмотрении заявления.</w:t>
      </w:r>
    </w:p>
    <w:bookmarkEnd w:id="74"/>
    <w:bookmarkStart w:name="z89" w:id="75"/>
    <w:p>
      <w:pPr>
        <w:spacing w:after="0"/>
        <w:ind w:left="0"/>
        <w:jc w:val="both"/>
      </w:pPr>
      <w:r>
        <w:rPr>
          <w:rFonts w:ascii="Times New Roman"/>
          <w:b w:val="false"/>
          <w:i w:val="false"/>
          <w:color w:val="000000"/>
          <w:sz w:val="28"/>
        </w:rPr>
        <w:t>
      4) руководитель услугодателя подписывает результат государственной услуги или мотивированный отказ в дальнейшем рассмотрении заявления и направляет в канцелярию услугодателя в течении 15 (пятнадцати) минут;</w:t>
      </w:r>
    </w:p>
    <w:bookmarkEnd w:id="75"/>
    <w:bookmarkStart w:name="z90" w:id="76"/>
    <w:p>
      <w:pPr>
        <w:spacing w:after="0"/>
        <w:ind w:left="0"/>
        <w:jc w:val="both"/>
      </w:pPr>
      <w:r>
        <w:rPr>
          <w:rFonts w:ascii="Times New Roman"/>
          <w:b w:val="false"/>
          <w:i w:val="false"/>
          <w:color w:val="000000"/>
          <w:sz w:val="28"/>
        </w:rPr>
        <w:t>
      5) работник канцелярии услугодателя регистрирует и направляет в Государственную корпорацию для выдачи услугополучателю или через портал результат государственной услуги или мотивированный отказ в дальнейшем рассмотрении заявления в течении 15 (пятнадцати) минут.</w:t>
      </w:r>
    </w:p>
    <w:bookmarkEnd w:id="76"/>
    <w:bookmarkStart w:name="z91" w:id="77"/>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77"/>
    <w:bookmarkStart w:name="z92" w:id="78"/>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структурно-функциональные единицы:</w:t>
      </w:r>
    </w:p>
    <w:bookmarkEnd w:id="78"/>
    <w:bookmarkStart w:name="z93" w:id="79"/>
    <w:p>
      <w:pPr>
        <w:spacing w:after="0"/>
        <w:ind w:left="0"/>
        <w:jc w:val="both"/>
      </w:pPr>
      <w:r>
        <w:rPr>
          <w:rFonts w:ascii="Times New Roman"/>
          <w:b w:val="false"/>
          <w:i w:val="false"/>
          <w:color w:val="000000"/>
          <w:sz w:val="28"/>
        </w:rPr>
        <w:t>
      работник канцелярии услугодателя;</w:t>
      </w:r>
    </w:p>
    <w:bookmarkEnd w:id="79"/>
    <w:bookmarkStart w:name="z94" w:id="80"/>
    <w:p>
      <w:pPr>
        <w:spacing w:after="0"/>
        <w:ind w:left="0"/>
        <w:jc w:val="both"/>
      </w:pPr>
      <w:r>
        <w:rPr>
          <w:rFonts w:ascii="Times New Roman"/>
          <w:b w:val="false"/>
          <w:i w:val="false"/>
          <w:color w:val="000000"/>
          <w:sz w:val="28"/>
        </w:rPr>
        <w:t>
      руководитель услугодателя;</w:t>
      </w:r>
    </w:p>
    <w:bookmarkEnd w:id="80"/>
    <w:bookmarkStart w:name="z95" w:id="81"/>
    <w:p>
      <w:pPr>
        <w:spacing w:after="0"/>
        <w:ind w:left="0"/>
        <w:jc w:val="both"/>
      </w:pPr>
      <w:r>
        <w:rPr>
          <w:rFonts w:ascii="Times New Roman"/>
          <w:b w:val="false"/>
          <w:i w:val="false"/>
          <w:color w:val="000000"/>
          <w:sz w:val="28"/>
        </w:rPr>
        <w:t>
      специалист услугодателя.</w:t>
      </w:r>
    </w:p>
    <w:bookmarkEnd w:id="81"/>
    <w:bookmarkStart w:name="z96" w:id="82"/>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услугодателя с указанием длительности каждой процедуры (действия) приведено в </w:t>
      </w:r>
      <w:r>
        <w:rPr>
          <w:rFonts w:ascii="Times New Roman"/>
          <w:b w:val="false"/>
          <w:i w:val="false"/>
          <w:color w:val="000000"/>
          <w:sz w:val="28"/>
        </w:rPr>
        <w:t>приложении 1</w:t>
      </w:r>
      <w:r>
        <w:rPr>
          <w:rFonts w:ascii="Times New Roman"/>
          <w:b w:val="false"/>
          <w:i w:val="false"/>
          <w:color w:val="000000"/>
          <w:sz w:val="28"/>
        </w:rPr>
        <w:t xml:space="preserve">, справочник бизнес-процессов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 приведено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p>
    <w:bookmarkEnd w:id="82"/>
    <w:bookmarkStart w:name="z97" w:id="83"/>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End w:id="83"/>
    <w:bookmarkStart w:name="z98" w:id="84"/>
    <w:p>
      <w:pPr>
        <w:spacing w:after="0"/>
        <w:ind w:left="0"/>
        <w:jc w:val="both"/>
      </w:pPr>
      <w:r>
        <w:rPr>
          <w:rFonts w:ascii="Times New Roman"/>
          <w:b w:val="false"/>
          <w:i w:val="false"/>
          <w:color w:val="000000"/>
          <w:sz w:val="28"/>
        </w:rPr>
        <w:t xml:space="preserve">
      8. Пошаговые действия и решение по оказанию государственной услуги (диаграмма функционального взаимодействия при оказании государственной услуги через Государственную корпорацию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через Государственную корпорацию:</w:t>
      </w:r>
    </w:p>
    <w:bookmarkEnd w:id="84"/>
    <w:bookmarkStart w:name="z99" w:id="85"/>
    <w:p>
      <w:pPr>
        <w:spacing w:after="0"/>
        <w:ind w:left="0"/>
        <w:jc w:val="both"/>
      </w:pPr>
      <w:r>
        <w:rPr>
          <w:rFonts w:ascii="Times New Roman"/>
          <w:b w:val="false"/>
          <w:i w:val="false"/>
          <w:color w:val="000000"/>
          <w:sz w:val="28"/>
        </w:rPr>
        <w:t>
      1) услугополучатель подает необходимые документы работнику Государственной корпорации в операционном зале в порядке "электронной" очереди (в течение 15-ти минут).</w:t>
      </w:r>
    </w:p>
    <w:bookmarkEnd w:id="85"/>
    <w:bookmarkStart w:name="z100" w:id="86"/>
    <w:p>
      <w:pPr>
        <w:spacing w:after="0"/>
        <w:ind w:left="0"/>
        <w:jc w:val="both"/>
      </w:pPr>
      <w:r>
        <w:rPr>
          <w:rFonts w:ascii="Times New Roman"/>
          <w:b w:val="false"/>
          <w:i w:val="false"/>
          <w:color w:val="000000"/>
          <w:sz w:val="28"/>
        </w:rPr>
        <w:t xml:space="preserve">
      Работник Государственной корпорации выдает услугополучателю расписку о приеме соответствующих документов перечисленных </w:t>
      </w:r>
      <w:r>
        <w:rPr>
          <w:rFonts w:ascii="Times New Roman"/>
          <w:b w:val="false"/>
          <w:i w:val="false"/>
          <w:color w:val="000000"/>
          <w:sz w:val="28"/>
        </w:rPr>
        <w:t>пунктом 9</w:t>
      </w:r>
      <w:r>
        <w:rPr>
          <w:rFonts w:ascii="Times New Roman"/>
          <w:b w:val="false"/>
          <w:i w:val="false"/>
          <w:color w:val="000000"/>
          <w:sz w:val="28"/>
        </w:rPr>
        <w:t xml:space="preserve"> Стандарта.</w:t>
      </w:r>
    </w:p>
    <w:bookmarkEnd w:id="86"/>
    <w:bookmarkStart w:name="z101" w:id="87"/>
    <w:p>
      <w:pPr>
        <w:spacing w:after="0"/>
        <w:ind w:left="0"/>
        <w:jc w:val="both"/>
      </w:pPr>
      <w:r>
        <w:rPr>
          <w:rFonts w:ascii="Times New Roman"/>
          <w:b w:val="false"/>
          <w:i w:val="false"/>
          <w:color w:val="000000"/>
          <w:sz w:val="28"/>
        </w:rPr>
        <w:t xml:space="preserve">
      В случае предоставления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работник Государственной корпорации выдает расписку об отказе в приеме заявления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p>
    <w:bookmarkEnd w:id="87"/>
    <w:bookmarkStart w:name="z102" w:id="88"/>
    <w:p>
      <w:pPr>
        <w:spacing w:after="0"/>
        <w:ind w:left="0"/>
        <w:jc w:val="both"/>
      </w:pPr>
      <w:r>
        <w:rPr>
          <w:rFonts w:ascii="Times New Roman"/>
          <w:b w:val="false"/>
          <w:i w:val="false"/>
          <w:color w:val="000000"/>
          <w:sz w:val="28"/>
        </w:rPr>
        <w:t>
      2) процесс 1 – ввод работником Государственной корпорации в Автоматизированное рабочее место Интегрированной информационной системы Государственной корпорации (далее – АРМ ИИС Государственной корпорации) логина и пароля (процесс авторизации) для оказания государственной услуги (в течении 3-х минут);</w:t>
      </w:r>
    </w:p>
    <w:bookmarkEnd w:id="88"/>
    <w:bookmarkStart w:name="z103" w:id="89"/>
    <w:p>
      <w:pPr>
        <w:spacing w:after="0"/>
        <w:ind w:left="0"/>
        <w:jc w:val="both"/>
      </w:pPr>
      <w:r>
        <w:rPr>
          <w:rFonts w:ascii="Times New Roman"/>
          <w:b w:val="false"/>
          <w:i w:val="false"/>
          <w:color w:val="000000"/>
          <w:sz w:val="28"/>
        </w:rPr>
        <w:t>
      3) процесс 2 – выбор работником Государственной корпорации и вывод на экран формы запроса для оказания государственной услуги и ввод работником Государственной корпорации данных услугополучателя, а также данных по доверенности представителя услугополучателя (в течении 4-х минут);</w:t>
      </w:r>
    </w:p>
    <w:bookmarkEnd w:id="89"/>
    <w:bookmarkStart w:name="z104" w:id="90"/>
    <w:p>
      <w:pPr>
        <w:spacing w:after="0"/>
        <w:ind w:left="0"/>
        <w:jc w:val="both"/>
      </w:pPr>
      <w:r>
        <w:rPr>
          <w:rFonts w:ascii="Times New Roman"/>
          <w:b w:val="false"/>
          <w:i w:val="false"/>
          <w:color w:val="000000"/>
          <w:sz w:val="28"/>
        </w:rPr>
        <w:t>
      4) процесс 3 – направление запроса через шлюз "электронного правительства" (далее – ШЭП) в Национальный реестр индивидуальных идентификационных номеров (далее – НР ИИН) о данных услугополучателя, а также в Единую нотариальную информационную систему (далее - ЕНИС) – о данных доверенности представителя услугополучателя (в течении 3-х минут);</w:t>
      </w:r>
    </w:p>
    <w:bookmarkEnd w:id="90"/>
    <w:bookmarkStart w:name="z105" w:id="91"/>
    <w:p>
      <w:pPr>
        <w:spacing w:after="0"/>
        <w:ind w:left="0"/>
        <w:jc w:val="both"/>
      </w:pPr>
      <w:r>
        <w:rPr>
          <w:rFonts w:ascii="Times New Roman"/>
          <w:b w:val="false"/>
          <w:i w:val="false"/>
          <w:color w:val="000000"/>
          <w:sz w:val="28"/>
        </w:rPr>
        <w:t>
      5) условие 1 – проверка наличия данных услугополучателя в НР ИИН, данных доверенности в ЕНИС (в течении 3-х минут);</w:t>
      </w:r>
    </w:p>
    <w:bookmarkEnd w:id="91"/>
    <w:bookmarkStart w:name="z106" w:id="92"/>
    <w:p>
      <w:pPr>
        <w:spacing w:after="0"/>
        <w:ind w:left="0"/>
        <w:jc w:val="both"/>
      </w:pPr>
      <w:r>
        <w:rPr>
          <w:rFonts w:ascii="Times New Roman"/>
          <w:b w:val="false"/>
          <w:i w:val="false"/>
          <w:color w:val="000000"/>
          <w:sz w:val="28"/>
        </w:rPr>
        <w:t>
      6) процесс 4 – формирование сообщения о невозможности получения данных в связи с отсутствием данных услугополучателя в НР ИИН, данных доверенности в ЕНИС (в течении 3-х минут);</w:t>
      </w:r>
    </w:p>
    <w:bookmarkEnd w:id="92"/>
    <w:bookmarkStart w:name="z107" w:id="93"/>
    <w:p>
      <w:pPr>
        <w:spacing w:after="0"/>
        <w:ind w:left="0"/>
        <w:jc w:val="both"/>
      </w:pPr>
      <w:r>
        <w:rPr>
          <w:rFonts w:ascii="Times New Roman"/>
          <w:b w:val="false"/>
          <w:i w:val="false"/>
          <w:color w:val="000000"/>
          <w:sz w:val="28"/>
        </w:rPr>
        <w:t>
      7) процесс 5 - направление электронного документа (запроса услугополучателя) удостоверенного (подписанного) ЭЦП работника Государственной корпорации через ШЭП в автоматизированном рабочем месте ШЭП (далее – АРМ ШЭП) (в течении 3-х минут);</w:t>
      </w:r>
    </w:p>
    <w:bookmarkEnd w:id="93"/>
    <w:bookmarkStart w:name="z108" w:id="94"/>
    <w:p>
      <w:pPr>
        <w:spacing w:after="0"/>
        <w:ind w:left="0"/>
        <w:jc w:val="both"/>
      </w:pPr>
      <w:r>
        <w:rPr>
          <w:rFonts w:ascii="Times New Roman"/>
          <w:b w:val="false"/>
          <w:i w:val="false"/>
          <w:color w:val="000000"/>
          <w:sz w:val="28"/>
        </w:rPr>
        <w:t>
      8) процесс 6 – получение от услугодателя результата государственной услуги (в течении 3-х минут);</w:t>
      </w:r>
    </w:p>
    <w:bookmarkEnd w:id="94"/>
    <w:bookmarkStart w:name="z109" w:id="95"/>
    <w:p>
      <w:pPr>
        <w:spacing w:after="0"/>
        <w:ind w:left="0"/>
        <w:jc w:val="both"/>
      </w:pPr>
      <w:r>
        <w:rPr>
          <w:rFonts w:ascii="Times New Roman"/>
          <w:b w:val="false"/>
          <w:i w:val="false"/>
          <w:color w:val="000000"/>
          <w:sz w:val="28"/>
        </w:rPr>
        <w:t>
      9) процесс 7 – выдача услугополучателю результата государственной услуги (в течении 3-х минут). Государственная корпорация обеспечивает хранение результата в течение одного месяца, после чего передает их услугодателю для дальнейшего хранения.</w:t>
      </w:r>
    </w:p>
    <w:bookmarkEnd w:id="95"/>
    <w:bookmarkStart w:name="z110" w:id="96"/>
    <w:p>
      <w:pPr>
        <w:spacing w:after="0"/>
        <w:ind w:left="0"/>
        <w:jc w:val="both"/>
      </w:pPr>
      <w:r>
        <w:rPr>
          <w:rFonts w:ascii="Times New Roman"/>
          <w:b w:val="false"/>
          <w:i w:val="false"/>
          <w:color w:val="000000"/>
          <w:sz w:val="28"/>
        </w:rPr>
        <w:t xml:space="preserve">
      9. Пошаговые действия и решения по оказанию государственной услуги (диаграмма №2 функционального взаимодействия при оказании государственной услуги через портал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через портал:</w:t>
      </w:r>
    </w:p>
    <w:bookmarkEnd w:id="96"/>
    <w:bookmarkStart w:name="z111" w:id="97"/>
    <w:p>
      <w:pPr>
        <w:spacing w:after="0"/>
        <w:ind w:left="0"/>
        <w:jc w:val="both"/>
      </w:pPr>
      <w:r>
        <w:rPr>
          <w:rFonts w:ascii="Times New Roman"/>
          <w:b w:val="false"/>
          <w:i w:val="false"/>
          <w:color w:val="000000"/>
          <w:sz w:val="28"/>
        </w:rPr>
        <w:t>
      1) услугополучатель осуществляет регистрацию на портале с помощью индивидуального идентификационного номера (далее – ИИН) и бизнес-идентификационного номера (далее – БИН), а также пароля (осуществляется для незарегистрированных услугополучателей на портале);</w:t>
      </w:r>
    </w:p>
    <w:bookmarkEnd w:id="97"/>
    <w:bookmarkStart w:name="z112" w:id="98"/>
    <w:p>
      <w:pPr>
        <w:spacing w:after="0"/>
        <w:ind w:left="0"/>
        <w:jc w:val="both"/>
      </w:pPr>
      <w:r>
        <w:rPr>
          <w:rFonts w:ascii="Times New Roman"/>
          <w:b w:val="false"/>
          <w:i w:val="false"/>
          <w:color w:val="000000"/>
          <w:sz w:val="28"/>
        </w:rPr>
        <w:t>
      2) процесс 1 – процесс ввода услугополучателем ИИН/БИН и пароля (процесс авторизации) на портале для получения Государственной услуги;</w:t>
      </w:r>
    </w:p>
    <w:bookmarkEnd w:id="98"/>
    <w:bookmarkStart w:name="z113" w:id="99"/>
    <w:p>
      <w:pPr>
        <w:spacing w:after="0"/>
        <w:ind w:left="0"/>
        <w:jc w:val="both"/>
      </w:pPr>
      <w:r>
        <w:rPr>
          <w:rFonts w:ascii="Times New Roman"/>
          <w:b w:val="false"/>
          <w:i w:val="false"/>
          <w:color w:val="000000"/>
          <w:sz w:val="28"/>
        </w:rPr>
        <w:t>
      3) условие 1 – проверка на портале подлинности данных о зарегистрированном услугополучателе через ИИН/БИН и пароль;</w:t>
      </w:r>
    </w:p>
    <w:bookmarkEnd w:id="99"/>
    <w:bookmarkStart w:name="z114" w:id="100"/>
    <w:p>
      <w:pPr>
        <w:spacing w:after="0"/>
        <w:ind w:left="0"/>
        <w:jc w:val="both"/>
      </w:pPr>
      <w:r>
        <w:rPr>
          <w:rFonts w:ascii="Times New Roman"/>
          <w:b w:val="false"/>
          <w:i w:val="false"/>
          <w:color w:val="000000"/>
          <w:sz w:val="28"/>
        </w:rPr>
        <w:t>
      4) процесс 2 – формирование порталом сообщения об отказе в авторизации в связи с имеющимися нарушениями в данных услугополучателя;</w:t>
      </w:r>
    </w:p>
    <w:bookmarkEnd w:id="100"/>
    <w:bookmarkStart w:name="z115" w:id="101"/>
    <w:p>
      <w:pPr>
        <w:spacing w:after="0"/>
        <w:ind w:left="0"/>
        <w:jc w:val="both"/>
      </w:pPr>
      <w:r>
        <w:rPr>
          <w:rFonts w:ascii="Times New Roman"/>
          <w:b w:val="false"/>
          <w:i w:val="false"/>
          <w:color w:val="000000"/>
          <w:sz w:val="28"/>
        </w:rPr>
        <w:t xml:space="preserve">
      5) процесс 3 – выбор услугополучателем государственной услуги, вывод на экран формы запроса для оказания государственной услуги и заполнение услугополучателем формы (ввод данных) с учетом ее структуры и форматных требований, прикрепление к форме запроса необходимых копий документов в электронном виде,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а также выбор услугополучателем регистрационного свидетельства электронной цифровой подписи (далее - ЭЦП) для удостоверения (подписания) запроса;</w:t>
      </w:r>
    </w:p>
    <w:bookmarkEnd w:id="101"/>
    <w:bookmarkStart w:name="z116" w:id="102"/>
    <w:p>
      <w:pPr>
        <w:spacing w:after="0"/>
        <w:ind w:left="0"/>
        <w:jc w:val="both"/>
      </w:pPr>
      <w:r>
        <w:rPr>
          <w:rFonts w:ascii="Times New Roman"/>
          <w:b w:val="false"/>
          <w:i w:val="false"/>
          <w:color w:val="000000"/>
          <w:sz w:val="28"/>
        </w:rPr>
        <w:t>
      6) условие 2 – проверка на портале срока действия регистрационного свидетельства ЭЦП и отсутствия в списке отозванных (аннулированных) регистрационных свидетельств, а также соответствия идентификационных данных (между ИИН/БИН указанным в запросе и ИИН/БИН указанным в регистрационном свидетельстве ЭЦП);</w:t>
      </w:r>
    </w:p>
    <w:bookmarkEnd w:id="102"/>
    <w:bookmarkStart w:name="z117" w:id="103"/>
    <w:p>
      <w:pPr>
        <w:spacing w:after="0"/>
        <w:ind w:left="0"/>
        <w:jc w:val="both"/>
      </w:pPr>
      <w:r>
        <w:rPr>
          <w:rFonts w:ascii="Times New Roman"/>
          <w:b w:val="false"/>
          <w:i w:val="false"/>
          <w:color w:val="000000"/>
          <w:sz w:val="28"/>
        </w:rPr>
        <w:t>
      7) процесс 4 – формирование сообщения об отказе в запрашиваемой услуге в связи с не подтверждением подлинности ЭЦП услугополучателя;</w:t>
      </w:r>
    </w:p>
    <w:bookmarkEnd w:id="103"/>
    <w:bookmarkStart w:name="z118" w:id="104"/>
    <w:p>
      <w:pPr>
        <w:spacing w:after="0"/>
        <w:ind w:left="0"/>
        <w:jc w:val="both"/>
      </w:pPr>
      <w:r>
        <w:rPr>
          <w:rFonts w:ascii="Times New Roman"/>
          <w:b w:val="false"/>
          <w:i w:val="false"/>
          <w:color w:val="000000"/>
          <w:sz w:val="28"/>
        </w:rPr>
        <w:t>
      8) процесс 5 – направление электронного документа (запроса услугополучателя), удостоверенного (подписанного) ЭЦП услугополучателя через шлюз "электронного правительства" (далее – ШЭП) в автоматизированное рабочее место регионального шлюза "электронного правительства" (далее – АРМ РШЭП) для обработки запроса услугодателем;</w:t>
      </w:r>
    </w:p>
    <w:bookmarkEnd w:id="104"/>
    <w:bookmarkStart w:name="z119" w:id="105"/>
    <w:p>
      <w:pPr>
        <w:spacing w:after="0"/>
        <w:ind w:left="0"/>
        <w:jc w:val="both"/>
      </w:pPr>
      <w:r>
        <w:rPr>
          <w:rFonts w:ascii="Times New Roman"/>
          <w:b w:val="false"/>
          <w:i w:val="false"/>
          <w:color w:val="000000"/>
          <w:sz w:val="28"/>
        </w:rPr>
        <w:t xml:space="preserve">
      9) условие 3 – проверка услугодателем соответствия приложенных услугополучателем документов, указанных в </w:t>
      </w:r>
      <w:r>
        <w:rPr>
          <w:rFonts w:ascii="Times New Roman"/>
          <w:b w:val="false"/>
          <w:i w:val="false"/>
          <w:color w:val="000000"/>
          <w:sz w:val="28"/>
        </w:rPr>
        <w:t>пункте 9</w:t>
      </w:r>
      <w:r>
        <w:rPr>
          <w:rFonts w:ascii="Times New Roman"/>
          <w:b w:val="false"/>
          <w:i w:val="false"/>
          <w:color w:val="000000"/>
          <w:sz w:val="28"/>
        </w:rPr>
        <w:t xml:space="preserve"> Стандарта и основаниям для оказания государственной услуги;</w:t>
      </w:r>
    </w:p>
    <w:bookmarkEnd w:id="105"/>
    <w:bookmarkStart w:name="z120" w:id="106"/>
    <w:p>
      <w:pPr>
        <w:spacing w:after="0"/>
        <w:ind w:left="0"/>
        <w:jc w:val="both"/>
      </w:pPr>
      <w:r>
        <w:rPr>
          <w:rFonts w:ascii="Times New Roman"/>
          <w:b w:val="false"/>
          <w:i w:val="false"/>
          <w:color w:val="000000"/>
          <w:sz w:val="28"/>
        </w:rPr>
        <w:t>
      10) процесс 6 – формирование сообщения об отказе в запрашиваемой услуге в связи с имеющимися нарушениями в документах услугополучателя;</w:t>
      </w:r>
    </w:p>
    <w:bookmarkEnd w:id="106"/>
    <w:bookmarkStart w:name="z121" w:id="107"/>
    <w:p>
      <w:pPr>
        <w:spacing w:after="0"/>
        <w:ind w:left="0"/>
        <w:jc w:val="both"/>
      </w:pPr>
      <w:r>
        <w:rPr>
          <w:rFonts w:ascii="Times New Roman"/>
          <w:b w:val="false"/>
          <w:i w:val="false"/>
          <w:color w:val="000000"/>
          <w:sz w:val="28"/>
        </w:rPr>
        <w:t>
      11) процесс 7 – получение услугополучателем результата государственной услуги (уведомление в форме электронного документа), сформированного порталом. Результат оказания государственной услуги направляется услугополучателю в "личный кабинет" в форме электронного документа, удостоверенного ЭЦП уполномоченного лица услугодателя.</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bl>
    <w:p>
      <w:pPr>
        <w:spacing w:after="0"/>
        <w:ind w:left="0"/>
        <w:jc w:val="left"/>
      </w:pPr>
      <w:r>
        <w:rPr>
          <w:rFonts w:ascii="Times New Roman"/>
          <w:b/>
          <w:i w:val="false"/>
          <w:color w:val="000000"/>
        </w:rPr>
        <w:t xml:space="preserve">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ff0000"/>
          <w:sz w:val="28"/>
        </w:rPr>
        <w:t xml:space="preserve">
      Сноска. В приложение 1 внесены изменения на казахском языке, текст на русском языке не меняется постановлением акимата Атырауской области от 20.06.2019 № </w:t>
      </w:r>
      <w:r>
        <w:rPr>
          <w:rFonts w:ascii="Times New Roman"/>
          <w:b w:val="false"/>
          <w:i w:val="false"/>
          <w:color w:val="ff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4"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4422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4422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p>
      <w:pPr>
        <w:spacing w:after="0"/>
        <w:ind w:left="0"/>
        <w:jc w:val="both"/>
      </w:pPr>
      <w:r>
        <w:rPr>
          <w:rFonts w:ascii="Times New Roman"/>
          <w:b w:val="false"/>
          <w:i w:val="false"/>
          <w:color w:val="ff0000"/>
          <w:sz w:val="28"/>
        </w:rPr>
        <w:t xml:space="preserve">
      Сноска. В приложение 2 внесены изменения на казахском языке, текст на русском языке не меняется постановлением акимата Атырауской области от 20.06.2019 № </w:t>
      </w:r>
      <w:r>
        <w:rPr>
          <w:rFonts w:ascii="Times New Roman"/>
          <w:b w:val="false"/>
          <w:i w:val="false"/>
          <w:color w:val="ff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7" w:id="109"/>
    <w:p>
      <w:pPr>
        <w:spacing w:after="0"/>
        <w:ind w:left="0"/>
        <w:jc w:val="both"/>
      </w:pPr>
      <w:r>
        <w:rPr>
          <w:rFonts w:ascii="Times New Roman"/>
          <w:b w:val="false"/>
          <w:i w:val="false"/>
          <w:color w:val="000000"/>
          <w:sz w:val="28"/>
        </w:rPr>
        <w:t xml:space="preserve">
      </w:t>
      </w:r>
    </w:p>
    <w:bookmarkEnd w:id="109"/>
    <w:p>
      <w:pPr>
        <w:spacing w:after="0"/>
        <w:ind w:left="0"/>
        <w:jc w:val="both"/>
      </w:pPr>
      <w:r>
        <w:drawing>
          <wp:inline distT="0" distB="0" distL="0" distR="0">
            <wp:extent cx="73406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406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8"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654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4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регламенту государственной услуги "Предоставление исходных материалов при разработке проектов строительства и реконструкции (перепланировки и переоборудования)"</w:t>
            </w:r>
          </w:p>
        </w:tc>
      </w:tr>
    </w:tbl>
    <w:p>
      <w:pPr>
        <w:spacing w:after="0"/>
        <w:ind w:left="0"/>
        <w:jc w:val="left"/>
      </w:pPr>
      <w:r>
        <w:rPr>
          <w:rFonts w:ascii="Times New Roman"/>
          <w:b/>
          <w:i w:val="false"/>
          <w:color w:val="000000"/>
        </w:rPr>
        <w:t xml:space="preserve"> Диаграмма №1 функционального взаимодействия при оказании государственной услуги через Государственную корпорацию</w:t>
      </w:r>
    </w:p>
    <w:p>
      <w:pPr>
        <w:spacing w:after="0"/>
        <w:ind w:left="0"/>
        <w:jc w:val="both"/>
      </w:pPr>
      <w:r>
        <w:rPr>
          <w:rFonts w:ascii="Times New Roman"/>
          <w:b w:val="false"/>
          <w:i w:val="false"/>
          <w:color w:val="ff0000"/>
          <w:sz w:val="28"/>
        </w:rPr>
        <w:t xml:space="preserve">
      Сноска. В приложение 3 внесены изменения на казахском языке, текст на русском языке не меняется постановлением акимата Атырауской области от 20.06.2019 № </w:t>
      </w:r>
      <w:r>
        <w:rPr>
          <w:rFonts w:ascii="Times New Roman"/>
          <w:b w:val="false"/>
          <w:i w:val="false"/>
          <w:color w:val="ff0000"/>
          <w:sz w:val="28"/>
        </w:rPr>
        <w:t>126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1" w:id="111"/>
    <w:p>
      <w:pPr>
        <w:spacing w:after="0"/>
        <w:ind w:left="0"/>
        <w:jc w:val="both"/>
      </w:pPr>
      <w:r>
        <w:rPr>
          <w:rFonts w:ascii="Times New Roman"/>
          <w:b w:val="false"/>
          <w:i w:val="false"/>
          <w:color w:val="000000"/>
          <w:sz w:val="28"/>
        </w:rPr>
        <w:t xml:space="preserve">
      </w:t>
      </w:r>
    </w:p>
    <w:bookmarkEnd w:id="111"/>
    <w:p>
      <w:pPr>
        <w:spacing w:after="0"/>
        <w:ind w:left="0"/>
        <w:jc w:val="both"/>
      </w:pPr>
      <w:r>
        <w:drawing>
          <wp:inline distT="0" distB="0" distL="0" distR="0">
            <wp:extent cx="7810500" cy="420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20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2" w:id="112"/>
    <w:p>
      <w:pPr>
        <w:spacing w:after="0"/>
        <w:ind w:left="0"/>
        <w:jc w:val="left"/>
      </w:pPr>
      <w:r>
        <w:rPr>
          <w:rFonts w:ascii="Times New Roman"/>
          <w:b/>
          <w:i w:val="false"/>
          <w:color w:val="000000"/>
        </w:rPr>
        <w:t xml:space="preserve"> Диаграмма №2 функционального взаимодействия при оказании государственной услуги через портал</w:t>
      </w:r>
    </w:p>
    <w:bookmarkEnd w:id="112"/>
    <w:bookmarkStart w:name="z133"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34" w:id="114"/>
    <w:p>
      <w:pPr>
        <w:spacing w:after="0"/>
        <w:ind w:left="0"/>
        <w:jc w:val="left"/>
      </w:pPr>
      <w:r>
        <w:rPr>
          <w:rFonts w:ascii="Times New Roman"/>
          <w:b/>
          <w:i w:val="false"/>
          <w:color w:val="000000"/>
        </w:rPr>
        <w:t xml:space="preserve"> Таблица. Условные обозначения</w:t>
      </w:r>
    </w:p>
    <w:bookmarkEnd w:id="114"/>
    <w:bookmarkStart w:name="z135" w:id="115"/>
    <w:p>
      <w:pPr>
        <w:spacing w:after="0"/>
        <w:ind w:left="0"/>
        <w:jc w:val="both"/>
      </w:pPr>
      <w:r>
        <w:rPr>
          <w:rFonts w:ascii="Times New Roman"/>
          <w:b w:val="false"/>
          <w:i w:val="false"/>
          <w:color w:val="000000"/>
          <w:sz w:val="28"/>
        </w:rPr>
        <w:t xml:space="preserve">
      </w:t>
      </w:r>
    </w:p>
    <w:bookmarkEnd w:id="115"/>
    <w:p>
      <w:pPr>
        <w:spacing w:after="0"/>
        <w:ind w:left="0"/>
        <w:jc w:val="both"/>
      </w:pPr>
      <w:r>
        <w:drawing>
          <wp:inline distT="0" distB="0" distL="0" distR="0">
            <wp:extent cx="7353300" cy="396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353300" cy="396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постановлению акимата Атырауской области от "10" июля 2015 года № 207.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постановлением акимата Атырауской области от "10" июля 2015 года № 207</w:t>
            </w:r>
          </w:p>
        </w:tc>
      </w:tr>
    </w:tbl>
    <w:bookmarkStart w:name="z90" w:id="116"/>
    <w:p>
      <w:pPr>
        <w:spacing w:after="0"/>
        <w:ind w:left="0"/>
        <w:jc w:val="left"/>
      </w:pPr>
      <w:r>
        <w:rPr>
          <w:rFonts w:ascii="Times New Roman"/>
          <w:b/>
          <w:i w:val="false"/>
          <w:color w:val="000000"/>
        </w:rPr>
        <w:t xml:space="preserve"> Регламент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bookmarkEnd w:id="116"/>
    <w:p>
      <w:pPr>
        <w:spacing w:after="0"/>
        <w:ind w:left="0"/>
        <w:jc w:val="both"/>
      </w:pPr>
      <w:r>
        <w:rPr>
          <w:rFonts w:ascii="Times New Roman"/>
          <w:b w:val="false"/>
          <w:i w:val="false"/>
          <w:color w:val="ff0000"/>
          <w:sz w:val="28"/>
        </w:rPr>
        <w:t xml:space="preserve">
      Сноска. По всему тексту регламента слова "ЦОН", "ЦОНа" заменены словами "Государственная корпорация", "Государственной корпорации", "Государственную корпорацию", слова "центром обслуживания населения", "центра обслуживания населения" заменены словами "Государственной корпорацией", "Государственной корпорации" постановлением акимата Атырауской области от 04.07.2016 № </w:t>
      </w:r>
      <w:r>
        <w:rPr>
          <w:rFonts w:ascii="Times New Roman"/>
          <w:b w:val="false"/>
          <w:i w:val="false"/>
          <w:color w:val="ff0000"/>
          <w:sz w:val="28"/>
        </w:rPr>
        <w:t>139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1. Общие положения</w:t>
      </w:r>
    </w:p>
    <w:bookmarkStart w:name="z91" w:id="117"/>
    <w:p>
      <w:pPr>
        <w:spacing w:after="0"/>
        <w:ind w:left="0"/>
        <w:jc w:val="both"/>
      </w:pPr>
      <w:r>
        <w:rPr>
          <w:rFonts w:ascii="Times New Roman"/>
          <w:b w:val="false"/>
          <w:i w:val="false"/>
          <w:color w:val="000000"/>
          <w:sz w:val="28"/>
        </w:rPr>
        <w:t>
      1. Государственная услуга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(далее – государственная услуга) оказывается местными исполнительными органами районов и города Атырау (далее - услугодатель) - отделами архитектуры и градостроительства города Атырау и районов.</w:t>
      </w:r>
    </w:p>
    <w:bookmarkEnd w:id="117"/>
    <w:p>
      <w:pPr>
        <w:spacing w:after="0"/>
        <w:ind w:left="0"/>
        <w:jc w:val="both"/>
      </w:pPr>
      <w:r>
        <w:rPr>
          <w:rFonts w:ascii="Times New Roman"/>
          <w:b w:val="false"/>
          <w:i w:val="false"/>
          <w:color w:val="000000"/>
          <w:sz w:val="28"/>
        </w:rPr>
        <w:t>
      Прием документов и выдача результатов оказания государственной услуги осуществляются через: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постановлением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118"/>
    <w:p>
      <w:pPr>
        <w:spacing w:after="0"/>
        <w:ind w:left="0"/>
        <w:jc w:val="both"/>
      </w:pPr>
      <w:r>
        <w:rPr>
          <w:rFonts w:ascii="Times New Roman"/>
          <w:b w:val="false"/>
          <w:i w:val="false"/>
          <w:color w:val="000000"/>
          <w:sz w:val="28"/>
        </w:rPr>
        <w:t>
      2) Некоммерческое акционерное общество "Государственная корпорация "Правительство для граждан" (далее – Государственная корпорация).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акимата Атырауской области от 04.07.2016 № </w:t>
      </w:r>
      <w:r>
        <w:rPr>
          <w:rFonts w:ascii="Times New Roman"/>
          <w:b w:val="false"/>
          <w:i w:val="false"/>
          <w:color w:val="000000"/>
          <w:sz w:val="28"/>
        </w:rPr>
        <w:t>139</w:t>
      </w:r>
      <w:r>
        <w:rPr>
          <w:rFonts w:ascii="Times New Roman"/>
          <w:b w:val="false"/>
          <w:i w:val="false"/>
          <w:color w:val="ff0000"/>
          <w:sz w:val="28"/>
        </w:rPr>
        <w:t xml:space="preserve"> ; внесено изменение на государственном языке, текст на русском языке не меняется в соответствии с постановлением акимата Атырауской области от 27.12.2016 № </w:t>
      </w:r>
      <w:r>
        <w:rPr>
          <w:rFonts w:ascii="Times New Roman"/>
          <w:b w:val="false"/>
          <w:i w:val="false"/>
          <w:color w:val="000000"/>
          <w:sz w:val="28"/>
        </w:rPr>
        <w:t>305</w:t>
      </w:r>
      <w:r>
        <w:rPr>
          <w:rFonts w:ascii="Times New Roman"/>
          <w:b w:val="false"/>
          <w:i w:val="false"/>
          <w:color w:val="ff0000"/>
          <w:sz w:val="28"/>
        </w:rPr>
        <w:t xml:space="preserve">;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4" w:id="119"/>
    <w:p>
      <w:pPr>
        <w:spacing w:after="0"/>
        <w:ind w:left="0"/>
        <w:jc w:val="both"/>
      </w:pPr>
      <w:r>
        <w:rPr>
          <w:rFonts w:ascii="Times New Roman"/>
          <w:b w:val="false"/>
          <w:i w:val="false"/>
          <w:color w:val="000000"/>
          <w:sz w:val="28"/>
        </w:rPr>
        <w:t>
      2. Форма оказываемой государственной услуги: бумажная.</w:t>
      </w:r>
    </w:p>
    <w:bookmarkEnd w:id="119"/>
    <w:bookmarkStart w:name="z95" w:id="120"/>
    <w:p>
      <w:pPr>
        <w:spacing w:after="0"/>
        <w:ind w:left="0"/>
        <w:jc w:val="both"/>
      </w:pPr>
      <w:r>
        <w:rPr>
          <w:rFonts w:ascii="Times New Roman"/>
          <w:b w:val="false"/>
          <w:i w:val="false"/>
          <w:color w:val="000000"/>
          <w:sz w:val="28"/>
        </w:rPr>
        <w:t xml:space="preserve">
      3. Результат оказания государственной услуги – решение услугодателя на реконструкцию (перепланировку, переоборудование) либо мотивированный ответ об отказе в предоставлении государственной услуги в случаях и по основаниям, предусмотренным </w:t>
      </w:r>
      <w:r>
        <w:rPr>
          <w:rFonts w:ascii="Times New Roman"/>
          <w:b w:val="false"/>
          <w:i w:val="false"/>
          <w:color w:val="000000"/>
          <w:sz w:val="28"/>
        </w:rPr>
        <w:t>пунктом 10</w:t>
      </w:r>
      <w:r>
        <w:rPr>
          <w:rFonts w:ascii="Times New Roman"/>
          <w:b w:val="false"/>
          <w:i w:val="false"/>
          <w:color w:val="000000"/>
          <w:sz w:val="28"/>
        </w:rPr>
        <w:t xml:space="preserve"> Стандарту государственной услуги, утвержденного приказом исполняющего обязанности Министра национальной экономики Республики Казахстан от 27 марта 2015 года № 257 "Об утверждении стандартов государственных услуг "Выдача справки по определению адреса объектов недвижимости на территории Республики Казахстан", "Предоставление исходных материалов при разработке проектов строительства и реконструкции (перепланировки и переоборудования)" 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 (зарегистрирован в Реестре государственной регистрации нормативных правовых актов № 11018) (далее – Стандарт).</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Start w:name="z96" w:id="121"/>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Стандарту.</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 4 - в редакции постановления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122"/>
    <w:p>
      <w:pPr>
        <w:spacing w:after="0"/>
        <w:ind w:left="0"/>
        <w:jc w:val="both"/>
      </w:pPr>
      <w:r>
        <w:rPr>
          <w:rFonts w:ascii="Times New Roman"/>
          <w:b w:val="false"/>
          <w:i w:val="false"/>
          <w:color w:val="000000"/>
          <w:sz w:val="28"/>
        </w:rPr>
        <w:t>
      5. Содержание каждой процедуры (действия), входящей в состав процесса оказания государственной услуги, длительность его выполнения:</w:t>
      </w:r>
    </w:p>
    <w:bookmarkEnd w:id="122"/>
    <w:bookmarkStart w:name="z37" w:id="123"/>
    <w:p>
      <w:pPr>
        <w:spacing w:after="0"/>
        <w:ind w:left="0"/>
        <w:jc w:val="both"/>
      </w:pPr>
      <w:r>
        <w:rPr>
          <w:rFonts w:ascii="Times New Roman"/>
          <w:b w:val="false"/>
          <w:i w:val="false"/>
          <w:color w:val="000000"/>
          <w:sz w:val="28"/>
        </w:rPr>
        <w:t xml:space="preserve">
      1) работник канцелярии услугодателя регистрирует поступившие документы из Государственной корпорации, определенных в </w:t>
      </w:r>
      <w:r>
        <w:rPr>
          <w:rFonts w:ascii="Times New Roman"/>
          <w:b w:val="false"/>
          <w:i w:val="false"/>
          <w:color w:val="000000"/>
          <w:sz w:val="28"/>
        </w:rPr>
        <w:t>пункте 9</w:t>
      </w:r>
      <w:r>
        <w:rPr>
          <w:rFonts w:ascii="Times New Roman"/>
          <w:b w:val="false"/>
          <w:i w:val="false"/>
          <w:color w:val="000000"/>
          <w:sz w:val="28"/>
        </w:rPr>
        <w:t xml:space="preserve"> Стандарта и передает руководителю услугодателя в течение 15 (пятнадцати) минут;</w:t>
      </w:r>
    </w:p>
    <w:bookmarkEnd w:id="123"/>
    <w:bookmarkStart w:name="z38" w:id="124"/>
    <w:p>
      <w:pPr>
        <w:spacing w:after="0"/>
        <w:ind w:left="0"/>
        <w:jc w:val="both"/>
      </w:pPr>
      <w:r>
        <w:rPr>
          <w:rFonts w:ascii="Times New Roman"/>
          <w:b w:val="false"/>
          <w:i w:val="false"/>
          <w:color w:val="000000"/>
          <w:sz w:val="28"/>
        </w:rPr>
        <w:t>
      2) руководитель услугодателя осуществляет ознакомление с поступившими документами и отправляет специалисту на исполнение в течение 15 (пятнадцати) минут;</w:t>
      </w:r>
    </w:p>
    <w:bookmarkEnd w:id="124"/>
    <w:bookmarkStart w:name="z39" w:id="125"/>
    <w:p>
      <w:pPr>
        <w:spacing w:after="0"/>
        <w:ind w:left="0"/>
        <w:jc w:val="both"/>
      </w:pPr>
      <w:r>
        <w:rPr>
          <w:rFonts w:ascii="Times New Roman"/>
          <w:b w:val="false"/>
          <w:i w:val="false"/>
          <w:color w:val="000000"/>
          <w:sz w:val="28"/>
        </w:rPr>
        <w:t>
      3) специалист услугодателя проверяет на полноту представленные документы, готовит решение на реконструкцию (перепланировку, переоборудование) в течение 14 (четырнадцати) рабочих дней, либо мотивированный ответ об отказе в предоставлении государственной услуги в течение 4 (четырех) рабочих дней и направляет на подпись руководителю услугодателя.</w:t>
      </w:r>
    </w:p>
    <w:bookmarkEnd w:id="125"/>
    <w:bookmarkStart w:name="z40" w:id="126"/>
    <w:p>
      <w:pPr>
        <w:spacing w:after="0"/>
        <w:ind w:left="0"/>
        <w:jc w:val="both"/>
      </w:pPr>
      <w:r>
        <w:rPr>
          <w:rFonts w:ascii="Times New Roman"/>
          <w:b w:val="false"/>
          <w:i w:val="false"/>
          <w:color w:val="000000"/>
          <w:sz w:val="28"/>
        </w:rPr>
        <w:t>
      В случае установления факта неполноты представленных документов услугодатель в течение 2 (двух) рабочих дней с момента получения документов услугополучателя готовит мотивированный отказ о дальнейшем рассмотрении заявления и направляет на подпись руководителю услугодателя;</w:t>
      </w:r>
    </w:p>
    <w:bookmarkEnd w:id="126"/>
    <w:bookmarkStart w:name="z41" w:id="127"/>
    <w:p>
      <w:pPr>
        <w:spacing w:after="0"/>
        <w:ind w:left="0"/>
        <w:jc w:val="both"/>
      </w:pPr>
      <w:r>
        <w:rPr>
          <w:rFonts w:ascii="Times New Roman"/>
          <w:b w:val="false"/>
          <w:i w:val="false"/>
          <w:color w:val="000000"/>
          <w:sz w:val="28"/>
        </w:rPr>
        <w:t>
      4) руководитель услугодателя подписывает результат государственной услуги или мотивированный отказ о дальнейшем рассмотрении заявления и направляет в канцелярию услугодателя в течении 15 (пятнадцати) минут;</w:t>
      </w:r>
    </w:p>
    <w:bookmarkEnd w:id="127"/>
    <w:p>
      <w:pPr>
        <w:spacing w:after="0"/>
        <w:ind w:left="0"/>
        <w:jc w:val="both"/>
      </w:pPr>
      <w:r>
        <w:rPr>
          <w:rFonts w:ascii="Times New Roman"/>
          <w:b w:val="false"/>
          <w:i w:val="false"/>
          <w:color w:val="000000"/>
          <w:sz w:val="28"/>
        </w:rPr>
        <w:t>
      5) работник канцелярии услугодателя регистрирует и передает результат государственной услуги или мотивированный отказ о дальнейшем рассмотрении заявления в Государственную корпорацию в течении 15 (пятнадцати) минут.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акимата Атырауской области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Start w:name="z103" w:id="128"/>
    <w:p>
      <w:pPr>
        <w:spacing w:after="0"/>
        <w:ind w:left="0"/>
        <w:jc w:val="both"/>
      </w:pPr>
      <w:r>
        <w:rPr>
          <w:rFonts w:ascii="Times New Roman"/>
          <w:b w:val="false"/>
          <w:i w:val="false"/>
          <w:color w:val="000000"/>
          <w:sz w:val="28"/>
        </w:rPr>
        <w:t>
      6. В процессе оказания государственной услуги задействованы следующие структурно-функциональные единицы (далее - СФЕ):</w:t>
      </w:r>
    </w:p>
    <w:bookmarkEnd w:id="128"/>
    <w:p>
      <w:pPr>
        <w:spacing w:after="0"/>
        <w:ind w:left="0"/>
        <w:jc w:val="both"/>
      </w:pPr>
      <w:r>
        <w:rPr>
          <w:rFonts w:ascii="Times New Roman"/>
          <w:b w:val="false"/>
          <w:i w:val="false"/>
          <w:color w:val="000000"/>
          <w:sz w:val="28"/>
        </w:rPr>
        <w:t>
      работник канцелярии услугодателя;</w:t>
      </w:r>
    </w:p>
    <w:p>
      <w:pPr>
        <w:spacing w:after="0"/>
        <w:ind w:left="0"/>
        <w:jc w:val="both"/>
      </w:pPr>
      <w:r>
        <w:rPr>
          <w:rFonts w:ascii="Times New Roman"/>
          <w:b w:val="false"/>
          <w:i w:val="false"/>
          <w:color w:val="000000"/>
          <w:sz w:val="28"/>
        </w:rPr>
        <w:t>
      руководитель услугодателя;</w:t>
      </w:r>
    </w:p>
    <w:p>
      <w:pPr>
        <w:spacing w:after="0"/>
        <w:ind w:left="0"/>
        <w:jc w:val="both"/>
      </w:pPr>
      <w:r>
        <w:rPr>
          <w:rFonts w:ascii="Times New Roman"/>
          <w:b w:val="false"/>
          <w:i w:val="false"/>
          <w:color w:val="000000"/>
          <w:sz w:val="28"/>
        </w:rPr>
        <w:t>
      специалист услугодателя.</w:t>
      </w:r>
    </w:p>
    <w:bookmarkStart w:name="z104" w:id="129"/>
    <w:p>
      <w:pPr>
        <w:spacing w:after="0"/>
        <w:ind w:left="0"/>
        <w:jc w:val="both"/>
      </w:pPr>
      <w:r>
        <w:rPr>
          <w:rFonts w:ascii="Times New Roman"/>
          <w:b w:val="false"/>
          <w:i w:val="false"/>
          <w:color w:val="000000"/>
          <w:sz w:val="28"/>
        </w:rPr>
        <w:t xml:space="preserve">
      7. Описание последовательности процедур (действий) между структурными подразделениями (работниками) приведено в </w:t>
      </w:r>
      <w:r>
        <w:rPr>
          <w:rFonts w:ascii="Times New Roman"/>
          <w:b w:val="false"/>
          <w:i w:val="false"/>
          <w:color w:val="000000"/>
          <w:sz w:val="28"/>
        </w:rPr>
        <w:t>приложении 1</w:t>
      </w:r>
      <w:r>
        <w:rPr>
          <w:rFonts w:ascii="Times New Roman"/>
          <w:b w:val="false"/>
          <w:i w:val="false"/>
          <w:color w:val="000000"/>
          <w:sz w:val="28"/>
        </w:rPr>
        <w:t xml:space="preserve">, описание бизнес-процессов оказания государственной услуги приведено в </w:t>
      </w:r>
      <w:r>
        <w:rPr>
          <w:rFonts w:ascii="Times New Roman"/>
          <w:b w:val="false"/>
          <w:i w:val="false"/>
          <w:color w:val="000000"/>
          <w:sz w:val="28"/>
        </w:rPr>
        <w:t xml:space="preserve">приложении 2 </w:t>
      </w:r>
      <w:r>
        <w:rPr>
          <w:rFonts w:ascii="Times New Roman"/>
          <w:b w:val="false"/>
          <w:i w:val="false"/>
          <w:color w:val="000000"/>
          <w:sz w:val="28"/>
        </w:rPr>
        <w:t>к настоящему регламенту.</w:t>
      </w:r>
    </w:p>
    <w:bookmarkEnd w:id="129"/>
    <w:p>
      <w:pPr>
        <w:spacing w:after="0"/>
        <w:ind w:left="0"/>
        <w:jc w:val="left"/>
      </w:pPr>
      <w:r>
        <w:rPr>
          <w:rFonts w:ascii="Times New Roman"/>
          <w:b/>
          <w:i w:val="false"/>
          <w:color w:val="000000"/>
        </w:rPr>
        <w:t xml:space="preserve"> 4. Описание порядка взаимодействия с Государственной корпорацией и (или) иными услугодателями, а также порядка использования информационных систем в процессе оказания государственной услуги</w:t>
      </w:r>
    </w:p>
    <w:bookmarkStart w:name="z105" w:id="130"/>
    <w:p>
      <w:pPr>
        <w:spacing w:after="0"/>
        <w:ind w:left="0"/>
        <w:jc w:val="both"/>
      </w:pPr>
      <w:r>
        <w:rPr>
          <w:rFonts w:ascii="Times New Roman"/>
          <w:b w:val="false"/>
          <w:i w:val="false"/>
          <w:color w:val="000000"/>
          <w:sz w:val="28"/>
        </w:rPr>
        <w:t xml:space="preserve">
      8. Пошаговые действия и решение по оказанию государственной услуги (диаграмма функционального взаимодействия при оказании государственной услуги через Государственную корпорацию приведена в </w:t>
      </w:r>
      <w:r>
        <w:rPr>
          <w:rFonts w:ascii="Times New Roman"/>
          <w:b w:val="false"/>
          <w:i w:val="false"/>
          <w:color w:val="000000"/>
          <w:sz w:val="28"/>
        </w:rPr>
        <w:t>приложении 3</w:t>
      </w:r>
      <w:r>
        <w:rPr>
          <w:rFonts w:ascii="Times New Roman"/>
          <w:b w:val="false"/>
          <w:i w:val="false"/>
          <w:color w:val="000000"/>
          <w:sz w:val="28"/>
        </w:rPr>
        <w:t xml:space="preserve"> к настоящему регламенту) через Государственную корпорацию:</w:t>
      </w:r>
    </w:p>
    <w:bookmarkEnd w:id="130"/>
    <w:bookmarkStart w:name="z106" w:id="131"/>
    <w:p>
      <w:pPr>
        <w:spacing w:after="0"/>
        <w:ind w:left="0"/>
        <w:jc w:val="both"/>
      </w:pPr>
      <w:r>
        <w:rPr>
          <w:rFonts w:ascii="Times New Roman"/>
          <w:b w:val="false"/>
          <w:i w:val="false"/>
          <w:color w:val="000000"/>
          <w:sz w:val="28"/>
        </w:rPr>
        <w:t xml:space="preserve">
      1) процесс 1 – работник Государственной корпорации принимает от услугодателя необходимые документы, указанные в </w:t>
      </w:r>
      <w:r>
        <w:rPr>
          <w:rFonts w:ascii="Times New Roman"/>
          <w:b w:val="false"/>
          <w:i w:val="false"/>
          <w:color w:val="000000"/>
          <w:sz w:val="28"/>
        </w:rPr>
        <w:t>пункте 9</w:t>
      </w:r>
      <w:r>
        <w:rPr>
          <w:rFonts w:ascii="Times New Roman"/>
          <w:b w:val="false"/>
          <w:i w:val="false"/>
          <w:color w:val="000000"/>
          <w:sz w:val="28"/>
        </w:rPr>
        <w:t xml:space="preserve"> Стандарта и выдает расписку о приеме соответствующих документов.</w:t>
      </w:r>
    </w:p>
    <w:bookmarkEnd w:id="131"/>
    <w:p>
      <w:pPr>
        <w:spacing w:after="0"/>
        <w:ind w:left="0"/>
        <w:jc w:val="both"/>
      </w:pPr>
      <w:r>
        <w:rPr>
          <w:rFonts w:ascii="Times New Roman"/>
          <w:b w:val="false"/>
          <w:i w:val="false"/>
          <w:color w:val="000000"/>
          <w:sz w:val="28"/>
        </w:rPr>
        <w:t xml:space="preserve">
      В случае предоставления неполного пакета документов, выдает расписку об отказе в приеме документов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в их принятии в течении 30 (тридцати) минут;</w:t>
      </w:r>
    </w:p>
    <w:bookmarkStart w:name="z107" w:id="132"/>
    <w:p>
      <w:pPr>
        <w:spacing w:after="0"/>
        <w:ind w:left="0"/>
        <w:jc w:val="both"/>
      </w:pPr>
      <w:r>
        <w:rPr>
          <w:rFonts w:ascii="Times New Roman"/>
          <w:b w:val="false"/>
          <w:i w:val="false"/>
          <w:color w:val="000000"/>
          <w:sz w:val="28"/>
        </w:rPr>
        <w:t>
      2) процесс 2 – если документы полные, работник Государственной корпорации регистрирует заявление, выдает расписку услугополучателю в течении 15 (пятнадцать) минут;</w:t>
      </w:r>
    </w:p>
    <w:bookmarkEnd w:id="132"/>
    <w:bookmarkStart w:name="z108" w:id="133"/>
    <w:p>
      <w:pPr>
        <w:spacing w:after="0"/>
        <w:ind w:left="0"/>
        <w:jc w:val="both"/>
      </w:pPr>
      <w:r>
        <w:rPr>
          <w:rFonts w:ascii="Times New Roman"/>
          <w:b w:val="false"/>
          <w:i w:val="false"/>
          <w:color w:val="000000"/>
          <w:sz w:val="28"/>
        </w:rPr>
        <w:t>
      3) процесс 3 – работник Государственной корпорации регистрирует заявление и выдает расписку услугополучателью, представляет принятые документы в накопительный сектор Государственной корпорации и вводит данные в информационную систему Государственной корпорации в течение 5 (пять) минут;</w:t>
      </w:r>
    </w:p>
    <w:bookmarkEnd w:id="133"/>
    <w:bookmarkStart w:name="z109" w:id="134"/>
    <w:p>
      <w:pPr>
        <w:spacing w:after="0"/>
        <w:ind w:left="0"/>
        <w:jc w:val="both"/>
      </w:pPr>
      <w:r>
        <w:rPr>
          <w:rFonts w:ascii="Times New Roman"/>
          <w:b w:val="false"/>
          <w:i w:val="false"/>
          <w:color w:val="000000"/>
          <w:sz w:val="28"/>
        </w:rPr>
        <w:t>
      4) процесс 4 – накопительный сектор собирает документы, составляет реестр и в течении 3 (трех) часов направляет документы через курьера Государственной корпорации в канцелярию услугодателя;</w:t>
      </w:r>
    </w:p>
    <w:bookmarkEnd w:id="134"/>
    <w:bookmarkStart w:name="z110" w:id="135"/>
    <w:p>
      <w:pPr>
        <w:spacing w:after="0"/>
        <w:ind w:left="0"/>
        <w:jc w:val="both"/>
      </w:pPr>
      <w:r>
        <w:rPr>
          <w:rFonts w:ascii="Times New Roman"/>
          <w:b w:val="false"/>
          <w:i w:val="false"/>
          <w:color w:val="000000"/>
          <w:sz w:val="28"/>
        </w:rPr>
        <w:t xml:space="preserve">
      5) процесс 5 – содержание каждой процедуры (действия) услугодателя приведены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w:t>
      </w:r>
    </w:p>
    <w:bookmarkEnd w:id="135"/>
    <w:bookmarkStart w:name="z111" w:id="136"/>
    <w:p>
      <w:pPr>
        <w:spacing w:after="0"/>
        <w:ind w:left="0"/>
        <w:jc w:val="both"/>
      </w:pPr>
      <w:r>
        <w:rPr>
          <w:rFonts w:ascii="Times New Roman"/>
          <w:b w:val="false"/>
          <w:i w:val="false"/>
          <w:color w:val="000000"/>
          <w:sz w:val="28"/>
        </w:rPr>
        <w:t>
      6) процесс 6 – работник сектора сбор информаций Государственной корпорации с помощью сканерного штрих-кода отмечает получения документы от услугодателя в информационную систему Государственной корпорации в течение 30 (тридцати) минут;</w:t>
      </w:r>
    </w:p>
    <w:bookmarkEnd w:id="136"/>
    <w:bookmarkStart w:name="z112" w:id="137"/>
    <w:p>
      <w:pPr>
        <w:spacing w:after="0"/>
        <w:ind w:left="0"/>
        <w:jc w:val="both"/>
      </w:pPr>
      <w:r>
        <w:rPr>
          <w:rFonts w:ascii="Times New Roman"/>
          <w:b w:val="false"/>
          <w:i w:val="false"/>
          <w:color w:val="000000"/>
          <w:sz w:val="28"/>
        </w:rPr>
        <w:t>
      7) процесс 7 – работник, осуществляющий выдачу готовных документ, выдает услугополучателю результат государственной услуги. В случае неявки услугополучателя за результатом услуги в течение одного месяца Государственная корпорация направляет результат в архив Государственной корпорации.</w:t>
      </w:r>
    </w:p>
    <w:bookmarkEnd w:id="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изменениями, внесенными постановлениями акимата Атырауской области от 04.07.2016 № </w:t>
      </w:r>
      <w:r>
        <w:rPr>
          <w:rFonts w:ascii="Times New Roman"/>
          <w:b w:val="false"/>
          <w:i w:val="false"/>
          <w:color w:val="000000"/>
          <w:sz w:val="28"/>
        </w:rPr>
        <w:t>139</w:t>
      </w:r>
      <w:r>
        <w:rPr>
          <w:rFonts w:ascii="Times New Roman"/>
          <w:b w:val="false"/>
          <w:i w:val="false"/>
          <w:color w:val="ff0000"/>
          <w:sz w:val="28"/>
        </w:rPr>
        <w:t xml:space="preserve">; от 27.02.2018 № </w:t>
      </w:r>
      <w:r>
        <w:rPr>
          <w:rFonts w:ascii="Times New Roman"/>
          <w:b w:val="false"/>
          <w:i w:val="false"/>
          <w:color w:val="00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регламенту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r>
    </w:tbl>
    <w:p>
      <w:pPr>
        <w:spacing w:after="0"/>
        <w:ind w:left="0"/>
        <w:jc w:val="left"/>
      </w:pPr>
      <w:r>
        <w:rPr>
          <w:rFonts w:ascii="Times New Roman"/>
          <w:b/>
          <w:i w:val="false"/>
          <w:color w:val="000000"/>
        </w:rPr>
        <w:t xml:space="preserve"> Содержание каждой процедуры (действия), входящей в состав процесса оказания государственной услуги, длительность его выполнения</w:t>
      </w:r>
    </w:p>
    <w:p>
      <w:pPr>
        <w:spacing w:after="0"/>
        <w:ind w:left="0"/>
        <w:jc w:val="both"/>
      </w:pPr>
      <w:r>
        <w:rPr>
          <w:rFonts w:ascii="Times New Roman"/>
          <w:b w:val="false"/>
          <w:i w:val="false"/>
          <w:color w:val="ff0000"/>
          <w:sz w:val="28"/>
        </w:rPr>
        <w:t xml:space="preserve">
      Сноска. Приложение 1 в редакции постановления акимата Атырауской области от 27.02.2018 № </w:t>
      </w:r>
      <w:r>
        <w:rPr>
          <w:rFonts w:ascii="Times New Roman"/>
          <w:b w:val="false"/>
          <w:i w:val="false"/>
          <w:color w:val="ff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8" w:id="138"/>
    <w:p>
      <w:pPr>
        <w:spacing w:after="0"/>
        <w:ind w:left="0"/>
        <w:jc w:val="both"/>
      </w:pPr>
      <w:r>
        <w:rPr>
          <w:rFonts w:ascii="Times New Roman"/>
          <w:b w:val="false"/>
          <w:i w:val="false"/>
          <w:color w:val="000000"/>
          <w:sz w:val="28"/>
        </w:rPr>
        <w:t xml:space="preserve">
      </w:t>
      </w:r>
    </w:p>
    <w:bookmarkEnd w:id="138"/>
    <w:p>
      <w:pPr>
        <w:spacing w:after="0"/>
        <w:ind w:left="0"/>
        <w:jc w:val="both"/>
      </w:pPr>
      <w:r>
        <w:drawing>
          <wp:inline distT="0" distB="0" distL="0" distR="0">
            <wp:extent cx="7810500" cy="529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529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регламенту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p>
      <w:pPr>
        <w:spacing w:after="0"/>
        <w:ind w:left="0"/>
        <w:jc w:val="both"/>
      </w:pPr>
      <w:r>
        <w:rPr>
          <w:rFonts w:ascii="Times New Roman"/>
          <w:b w:val="false"/>
          <w:i w:val="false"/>
          <w:color w:val="ff0000"/>
          <w:sz w:val="28"/>
        </w:rPr>
        <w:t xml:space="preserve">
      Сноска. Приложение 2 в редакции постановления акимата Атырауской области от 27.02.2018 № </w:t>
      </w:r>
      <w:r>
        <w:rPr>
          <w:rFonts w:ascii="Times New Roman"/>
          <w:b w:val="false"/>
          <w:i w:val="false"/>
          <w:color w:val="ff0000"/>
          <w:sz w:val="28"/>
        </w:rPr>
        <w:t>19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1" w:id="139"/>
    <w:p>
      <w:pPr>
        <w:spacing w:after="0"/>
        <w:ind w:left="0"/>
        <w:jc w:val="both"/>
      </w:pPr>
      <w:r>
        <w:rPr>
          <w:rFonts w:ascii="Times New Roman"/>
          <w:b w:val="false"/>
          <w:i w:val="false"/>
          <w:color w:val="000000"/>
          <w:sz w:val="28"/>
        </w:rPr>
        <w:t xml:space="preserve">
      </w:t>
      </w:r>
    </w:p>
    <w:bookmarkEnd w:id="139"/>
    <w:p>
      <w:pPr>
        <w:spacing w:after="0"/>
        <w:ind w:left="0"/>
        <w:jc w:val="both"/>
      </w:pPr>
      <w:r>
        <w:drawing>
          <wp:inline distT="0" distB="0" distL="0" distR="0">
            <wp:extent cx="7810500" cy="604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604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86"/>
        <w:gridCol w:w="11694"/>
      </w:tblGrid>
      <w:tr>
        <w:trPr>
          <w:trHeight w:val="30" w:hRule="atLeast"/>
        </w:trPr>
        <w:tc>
          <w:tcPr>
            <w:tcW w:w="138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1694" w:type="dxa"/>
            <w:tcBorders/>
            <w:tcMar>
              <w:top w:w="15" w:type="dxa"/>
              <w:left w:w="15" w:type="dxa"/>
              <w:bottom w:w="15" w:type="dxa"/>
              <w:right w:w="15" w:type="dxa"/>
            </w:tcMar>
            <w:vAlign w:val="center"/>
          </w:tcPr>
          <w:p>
            <w:pPr>
              <w:spacing w:after="0"/>
              <w:ind w:left="0"/>
              <w:jc w:val="center"/>
            </w:pPr>
          </w:p>
          <w:p>
            <w:pPr>
              <w:spacing w:after="20"/>
              <w:ind w:left="20"/>
              <w:jc w:val="both"/>
            </w:pPr>
            <w:r>
              <w:drawing>
                <wp:inline distT="0" distB="0" distL="0" distR="0">
                  <wp:extent cx="73660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366000" cy="2374900"/>
                          </a:xfrm>
                          <a:prstGeom prst="rect">
                            <a:avLst/>
                          </a:prstGeom>
                        </pic:spPr>
                      </pic:pic>
                    </a:graphicData>
                  </a:graphic>
                </wp:inline>
              </w:drawing>
            </w:r>
          </w:p>
          <w:p>
            <w:pPr>
              <w:spacing w:after="0"/>
              <w:ind w:left="0"/>
              <w:jc w:val="center"/>
            </w:pPr>
            <w:r>
              <w:rPr>
                <w:rFonts w:ascii="Times New Roman"/>
                <w:b w:val="false"/>
                <w:i w:val="false"/>
                <w:color w:val="000000"/>
                <w:sz w:val="20"/>
              </w:rPr>
              <w:t>Приложение 3 к регламенту государственной услуги "Выдача решения на реконструкцию (перепланировку, переоборудование) помещений (отдельных частей) существующих зданий, не связанных с изменением несущих и ограждающих конструкций, инженерных систем и оборудования"</w:t>
            </w:r>
          </w:p>
        </w:tc>
      </w:tr>
    </w:tbl>
    <w:p>
      <w:pPr>
        <w:spacing w:after="0"/>
        <w:ind w:left="0"/>
        <w:jc w:val="left"/>
      </w:pPr>
      <w:r>
        <w:rPr>
          <w:rFonts w:ascii="Times New Roman"/>
          <w:b/>
          <w:i w:val="false"/>
          <w:color w:val="000000"/>
        </w:rPr>
        <w:t xml:space="preserve"> Диаграмма № 1 функционального взаимодействия при оказании государственной услуги через Государственную корпорацию</w:t>
      </w:r>
    </w:p>
    <w:p>
      <w:pPr>
        <w:spacing w:after="0"/>
        <w:ind w:left="0"/>
        <w:jc w:val="left"/>
      </w:pPr>
      <w:r>
        <w:br/>
      </w:r>
    </w:p>
    <w:p>
      <w:pPr>
        <w:spacing w:after="0"/>
        <w:ind w:left="0"/>
        <w:jc w:val="both"/>
      </w:pPr>
      <w:r>
        <w:drawing>
          <wp:inline distT="0" distB="0" distL="0" distR="0">
            <wp:extent cx="7810500" cy="447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810500" cy="447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Таблица. Условные обозначения</w:t>
      </w:r>
    </w:p>
    <w:p>
      <w:pPr>
        <w:spacing w:after="0"/>
        <w:ind w:left="0"/>
        <w:jc w:val="left"/>
      </w:pPr>
      <w:r>
        <w:br/>
      </w:r>
    </w:p>
    <w:p>
      <w:pPr>
        <w:spacing w:after="0"/>
        <w:ind w:left="0"/>
        <w:jc w:val="both"/>
      </w:pPr>
      <w:r>
        <w:drawing>
          <wp:inline distT="0" distB="0" distL="0" distR="0">
            <wp:extent cx="6070600" cy="214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6070600" cy="214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