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4b0b" w14:textId="48f4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17 июля 2015 года № 222. Зарегистрировано Департаментом юстиции Атырауской области 05 августа 2015 года № 3274.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"Выдача решения о строительстве культовых зданий (сооружений), определении их месторасположения"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постановления акимата Атырауской области от 20 марта 2014 года № 82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регламента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2900, опубликовано 7 июня 2014 года в газете "Прикаспийская коммуна") и от 29 августа 2014 года № 258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в постановление акимата Атырауской области от 20 марта 2014 года № 82 "Об утверждении регламента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2991, опубликовано 27 сентября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Шакимова Т.А. -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 (зарегистрирован в реестре государственной регистрации нормативных правовых актов № 11183).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"17" июля 2015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"17" июля 2015 года № 222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перепрофилировании (изменении функционального назначения) зданий (сооружений) в культовые здания (сооружения)"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"Выдача решения перепрофилировании (изменении функционального назначения) зданий (сооружений) в культовые здания (сооружения)" (далее – государственная услуга) оказывается местным исполнительным органом (далее - услугодатель) государственным учреждением - "Управление архитектуры и градостроительства Атырауской области" (далее - Управление).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решение о перепрофилировании (изменении функционального назначения) зданий (сооружений) в культовые здания (сооружения) (далее - решение),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услуги-бумажная.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Атырауской области от 04.12.2015 № </w:t>
      </w:r>
      <w:r>
        <w:rPr>
          <w:rFonts w:ascii="Times New Roman"/>
          <w:b w:val="false"/>
          <w:i w:val="false"/>
          <w:color w:val="000000"/>
          <w:sz w:val="28"/>
        </w:rPr>
        <w:t>359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Этапы оказания государственной услуги с момента получения запроса от услугополучателя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копия заявления услугополучателю со штампом регистрации (входящий номер, дата) услугодателя и документы направляются акиму области либо заменяющему его лицу для наложения резолюции (в течение 1 (одного) дня);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дает письменный мотивированный отказ в приеме документов.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области либо заменяющий его лицо ознакамливается с документами и направляет руководителю Управления либо заменяющему его лицу (в течение 1 (одного)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Управления либо заменяющий его лицо ознакамливается с документами и определяет ответственного исполнителя Управления (30 (тридцать)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Управления изучает документы и направляет их на согласование в государственное учреждение "Управление по делам религий Атырауской области" (далее – Уполномоченный орган) (в течение 1 (одного)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Уполномоченного органа принимает документы, направляет документы к руководителю Уполномоченного органа либо заменяющему его лицу для резолюции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Уполномоченного органа либо заменяющий его лицо ознакамливается с документами и определяет ответственного исполнителя Уполномоченного органа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Уполномоченного органа изучает документы и подготавливает результат рассмотрения (согласование, либо письменный мотивированный ответ об отказе) и направляет руководителю Уполномоченного органа либо заменяющему его лицу (в течение 4 (четырех)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Уполномоченного органа либо заменяющий его лицо подписывает результат рассмотрения и направляет ответственному исполнителю Уполномоченного органа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Уполномоченного органа направляет подписанный результат рассмотрения в Управление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получения документов от Уполномоченного органа руководитель Управления либо заменяющий его лицо принимает решение о выдаче решения либо мотивированном ответе об отказе в оказании государственной услуги и направляет ответственному исполнителю Управления для подготовки результата рассмотрения (в течение 1 (одного)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Управления подготавливает проект решения либо мотивированный ответ об отказе в оказании государственной услуги и направляет к руководителю Управления либо заменяющему его лицу для подписания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Управления либо заменяющий его лицо подписывает проект решения либо мотивированный ответ об отказе в оказании государственной услуги и направляет ответственному исполнителю Управления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Управления получает согласование на проект решения от соответствующих государственных органов, заместителей акима области и направляет на подписание акиму области либо заменяющему его лицу (в течении 19 календарных дней) либо выдает мотивированный ответ об отказе в оказании государственной услуги услугополучателю (в течение 1 (одного)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области либо заменяющий его лицо подписывает решение и направляет его в канцелярию услугодателя (в течение 1 (одного)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принимает утвержденное решение и выдает его услугополучателю (либо представителю по доверенности) (в течение 1 (одного)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области либо заменяющее его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Управления либо заменяющий его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Уполномоченного органа либо заменяющий его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государственной услуги "Выдача решения перепрофилировании (изменении функционального назначения) зданий (сооружений) в культовые здания (сооружения)"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решения перепрофилировании (изменении функционального назначения) зданий (сооружений) в культовые здания (сооружения)"</w:t>
            </w:r>
          </w:p>
        </w:tc>
      </w:tr>
    </w:tbl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</w:t>
      </w:r>
    </w:p>
    <w:bookmarkEnd w:id="10"/>
    <w:bookmarkStart w:name="z52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решения перепрофилировании (изменении функционального назначения) зданий (сооружений) в культовые здания (сооружения)"</w:t>
            </w:r>
          </w:p>
        </w:tc>
      </w:tr>
    </w:tbl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перепрофилировании (изменении функционального назначения) зданий (сооружений) в культовые здания (сооружения)"</w:t>
      </w:r>
    </w:p>
    <w:bookmarkEnd w:id="12"/>
    <w:bookmarkStart w:name="z55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1755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"17" июля2015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 17" июля 2015 года № 222</w:t>
            </w:r>
          </w:p>
        </w:tc>
      </w:tr>
    </w:tbl>
    <w:bookmarkStart w:name="z6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строительстве культовых зданий (сооружений), определении их месторасположения"</w:t>
      </w:r>
    </w:p>
    <w:bookmarkEnd w:id="16"/>
    <w:bookmarkStart w:name="z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"Выдача решения о строительстве культовых зданий (сооружений), определении их месторасположения" (далее – государственная услуга) оказывается местным исполнительным органом (далее - услугодатель) государственным учреждением - "Управление архитектуры и градостроительства Атырауской области" (далее - Управление).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канцелярием услугодателя.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решение о строительстве культовых зданий (сооружений), определении их месторасположения (далее - решения),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услуги-бумажная.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Атырауской области от 04.12.2015 № </w:t>
      </w:r>
      <w:r>
        <w:rPr>
          <w:rFonts w:ascii="Times New Roman"/>
          <w:b w:val="false"/>
          <w:i w:val="false"/>
          <w:color w:val="000000"/>
          <w:sz w:val="28"/>
        </w:rPr>
        <w:t>359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Этапы оказания государственной услуги с момента получения запроса от услугополучателя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копия заявления услугополучателю со штампом регистрации (входящий номер, дата) услугодателя и документы направляются акиму области либо заменяющему его лицу для наложения резолюции (в течение 1 (одного) дня);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дает письменный мотивированный отказ в приеме документов.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области либо заменяющий его лицо ознакамливается с документами и направляет руководителю Управления либо заменяющему его лицу (в течение 1 (одного)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Управления либо заменяющий его лицо ознакамливается с документами и определяет ответственного исполнителя Управления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Управления изучает документы и направляет их на согласование в государственное учреждение "Управление по делам религий Атырауской области" (далее – Уполномоченный орган) (в течение 1 (одного)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Уполномоченного органа принимает документы, направляет документы к руководителю Уполномоченного органа либо заменяющему его лицу для резолюции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Уполномоченного органа либо заменяющий его лицо ознакамливается с документами и определяет ответственного исполнителя Уполномоченного органа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Уполномоченного органа изучает документы и подготавливает результат рассмотрения (согласование, либо письменный мотивированный ответ об отказе) и направляет руководителю Уполномоченного органа либо заменяющему его лицу (в течение 4 (четырех)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Уполномоченного органа либо заменяющий его лицо подписывает результат рассмотрения и направляет ответственному исполнителю Уполномоченного органа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Уполномоченного органа направляет подписанный результат рассмотрения в Управление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получения документов от Уполномоченного органа руководитель Управления либо заменяющий его лицо принимает решение о выдаче решения либо мотивированном ответе об отказе в оказании государственной услуги и направляет ответственному исполнителю Управления для подготовки результата рассмотрения (в течение 1 (одного)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Управления подготавливает проект решения либо мотивированный ответ об отказе в оказании государственной услуги и направляет к руководителю Управления либо заменяющему его лицу для подписания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Управления либо заменяющий его лицо подписывает проект решения либо мотивированный ответ об отказе в оказании государственной услуги и направляет ответственному исполнителю Управления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Управления получает согласование на проект решения от соответствующих государственных органов, заместителей акима области и направляет на подписание акиму области либо заменяющему его лицу (в течении 19 календарных дней) либо выдает мотивированный ответ об отказе в оказании государственной услуги услугополучателю (в течение 1 (одного)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области либо заменяющий его лицо подписывает решение и направляет его в канцелярию услугодателя (в течение 1 (одного)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принимает утвержденное решение и выдает его услугополучателю (либо представителю по доверенности) (в течение 1 (одного)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8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области либо заменяющее его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Управления либо заменяющий его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Уполномоченного органа либо заменяющий его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государственной услуги "Выдача решения перепрофилировании (изменении функционального назначения) зданий (сооружений) в культовые здания (сооружения)"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решения о строительстве культовых зданий (сооружений), определении их месторасположения"</w:t>
            </w:r>
          </w:p>
        </w:tc>
      </w:tr>
    </w:tbl>
    <w:bookmarkStart w:name="z9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</w:t>
      </w:r>
    </w:p>
    <w:bookmarkEnd w:id="25"/>
    <w:bookmarkStart w:name="z98" w:id="26"/>
    <w:p>
      <w:pPr>
        <w:spacing w:after="0"/>
        <w:ind w:left="0"/>
        <w:jc w:val="left"/>
      </w:pP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решения о строительстве культовых зданий (сооружений), определении их месторасположения"</w:t>
            </w:r>
          </w:p>
        </w:tc>
      </w:tr>
    </w:tbl>
    <w:bookmarkStart w:name="z10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строительстве культовых зданий (сооружений), определении их месторасположения"</w:t>
      </w:r>
    </w:p>
    <w:bookmarkEnd w:id="27"/>
    <w:bookmarkStart w:name="z101" w:id="28"/>
    <w:p>
      <w:pPr>
        <w:spacing w:after="0"/>
        <w:ind w:left="0"/>
        <w:jc w:val="left"/>
      </w:pP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29"/>
    <w:bookmarkStart w:name="z10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1501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