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3af8" w14:textId="0ac3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частичное возмещение стоимости затрат на закладку и выращивание многолетних насаждений плодово-ягодных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июля 2015 года № 227. Зарегистрировано Департаментом юстиции Атырауской области 01 сентября 2015 года № 3284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нормы субсидий на частичное возмещение стоимости затрат на закладку и выращивание многолетних насаждений плодово-ягодных культур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июля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июля 2015 г № 227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плодово-ягодных культур на 2015 год</w:t>
      </w:r>
    </w:p>
    <w:bookmarkEnd w:id="0"/>
    <w:bookmarkStart w:name="z13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