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ad0" w14:textId="7a4b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июля 2015 года № 236. Зарегистрировано Департаментом юстиции Атырауской области 04 сентября 2015 года № 3286. Утратило силу постановлением акимата Атырауской области от 15 мая 2018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15.05.2018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жилище, арендованном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постановления акимата Атырауской области от 27 августа 2014 года № 250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3012, опубликовано 23 октября 2014 года в газете "Прикаспийская коммуна") и от 24 апреля 2015 года № 118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акимата Атырауской области от 27 августа 2014 года № 250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3213, опубликовано 2 июня 2015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Накпаева С.Ж.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иcтечении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"31" июля 2015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"31" июля 2015 года № 236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районов и города обастного значения, осуществляющих функции в сфере жилищных отношений (далее – услугодатель).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прием заявления по форме согласно приложению 1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либо запрос в форме электронного документа, удостоверенного ЭЦП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с момента поступления документов из ЦОН либо портала проводит их регистрацию и направляет руководителю услугодателя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документами, определяет ответственного исполнителя услугодателя и направляет для исполнения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проверяет поступившие документы, подготавливает проект результата государственной услуги и направляет на подпись руководителю услугодателя – 28 (двадцать восемь)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проектом результата государственной услуги, подписывает и направляет в канцелярию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передает результат государственной услуги курьеру ЦОНа для выдачи услугополучателю в течении 1 (одного) дня, либо направляется через портал результат государственной услуги – в течении 1 (одного) часа. 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Описание порядка обращений в ЦОН с указанием длительности каждой процедуры (действия) (диаграмма № 1 функционального взаимодействия при оказании государственной услуги через ЦОН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работник ЦОНа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работник ЦОНа регистрирует заявление, выдает расписку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работник ЦОНа предоставляет принятые документы в накопительный сектор ЦОНа и вводит данные в информационную систему ЦОНа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информаций ЦОНа с помощью сканерного штрих-кода отмечает полученные документы от услугодателя в ЦОН и направляет инспектору для выдачи готовых документов услугополучателю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услугополучателю результат государственной услуги - 30 (тридцать) минут. В случае неявки услугополучателя за результатом услуги в течении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 – ШЭП) для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обработка запроса в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3"/>
    <w:bookmarkStart w:name="z60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бизнес—процессов оказания государственной услуги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9088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ЦОН</w:t>
      </w:r>
    </w:p>
    <w:bookmarkEnd w:id="20"/>
    <w:bookmarkStart w:name="z69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22"/>
    <w:bookmarkStart w:name="z71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"31" июля 2015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"31" июля 2015 года № 236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26"/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структурными подразделениями местного исполнительного органа районов и города областного значения, осуществляющих функции в сфере жилищных отношений (далее – услугодатель).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"/>
    <w:bookmarkStart w:name="z8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осуществляет прием документов, их регистрацию и направляет руководителю услугодателя – 20 (двадцать) минут.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не принимаются;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документами, определяет ответственного исполнителя услугодателя и направляет для исполнения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проверяет поступившие документы, подготавливает проект результата государственной услуги и направляет на подпись руководителю услугодателя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проектом результата государственной услуги, подписывает и направляет в канцелярию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передает результат государственной услуги услугополучателю (либо его представителю по доверенности) – 30 (тридцать)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9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6"/>
    <w:bookmarkStart w:name="z100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регламенту государственной услуги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1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бизнес—процессов оказания государственной услуги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жилище из жилищного фонда государственного предприятия либо государственного учреждения"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3787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