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51e1" w14:textId="5475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регулирования использования водного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07 августа 2015 года № 238. Зарегистрировано Департаментом юстиции Атырауской области 10 сентября 2015 года № 3288.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 – 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"Предоставление водных объектов в обособленное или совместное пользование на конкурсной основе",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постановления акимата Атырауской области от 29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 –бытовым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(зарегистрировано в реестре государственной регистрации нормативных правовых актов № 2992, опубликовано 1 октября 2014 года в газете "Прикаспийская коммуна") и от 15 июля 2014 года №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водных объектов в обособленное или совместное пользование на конкурсной основе" (зарегистрировано в реестре государственной регистрации нормативных правовых актов № 2962, опубликовано 19 августа 2014 года в газете "Прикаспийская коммуна").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"7" августа 2015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"7" августа 2015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 – 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Атырауской области от 17.07.2019 № </w:t>
      </w:r>
      <w:r>
        <w:rPr>
          <w:rFonts w:ascii="Times New Roman"/>
          <w:b w:val="false"/>
          <w:i w:val="false"/>
          <w:color w:val="ff0000"/>
          <w:sz w:val="28"/>
        </w:rPr>
        <w:t>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– услугодатель).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 – 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(зарегистрированный в Реестре государственной регистрации нормативных правовых актов № 11765) (далее – Стандарт).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из Государственной корпорации документы и направляет руководителю услугодателя в течение 15 (пятнадцати) минут;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работнику услугодателя в течение 30 (тридцати) минут;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28 (двадцати восьми) календарных дней;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государственной услуги и направляет через курьера в Государственную корпорацию в течение 1 (одного) календарного дня. 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Государственной корпорацией услугополучателю выдается расписка о приеме соответствующего заявления.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(далее – АРМ ШЭП)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направляет их услугодателю для дальнейшего хранения.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 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"7" августа 2015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"7" августа 2015 года № 238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Атырауской области от 17.07.2019 № </w:t>
      </w:r>
      <w:r>
        <w:rPr>
          <w:rFonts w:ascii="Times New Roman"/>
          <w:b w:val="false"/>
          <w:i w:val="false"/>
          <w:color w:val="ff0000"/>
          <w:sz w:val="28"/>
        </w:rPr>
        <w:t>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области", местным исполнительным органами города Атырау и районов (далее – услугодатель).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услугодателем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(зарегистрированный в Реестре государственной регистрации нормативных правовых актов № 11765) (далее – Стандарт).</w:t>
      </w:r>
    </w:p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на участие в конкурсе в произвольной форме.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из Государственной корпорации документы и направляет ответственному работнику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работник услугодателя проверяет поступившие документы, готовит результат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водных объектов в обособленное или совместное пользование на конкурсной основе,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2125 "Об утверждении Правил предоставления водных объектов в обособленное или совместное пользование на конкурсной основе" (далее - Правила) и направляет на подпись руководителю услугодателя в течение 42 (сорока двух) рабочих дней;</w:t>
      </w:r>
    </w:p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канцелярии услугодателя регистрирует результат государственной услуги и направляет через курьера в Государственную корпорацию в течение 1 (одного) рабочего дня. </w:t>
      </w:r>
    </w:p>
    <w:bookmarkEnd w:id="36"/>
    <w:bookmarkStart w:name="z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услугодателя.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Государственной корпорацией услугополучателю выдается расписка о приеме соответствующего заявления. 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(далее – АРМ ШЭП) (в течении 3 (трех) минут);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направляет их услугодателю для дальнейшего хранения.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водных объектов в обособленное или совместное пользование на конкурсной основе"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водных объектов в обособленное или совместное пользование на конкурсной основе"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водных объектов в обособленное или совместное пользование на конкурсной основе"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61"/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