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b3cb" w14:textId="f4cb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специального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25 сентября 2015 года № 299. Зарегистрировано Департаментом юстиции Атырауской области 29 октября 2015 года № 3329.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"Обследование и оказание психолого-медико-педагогической консультативной помощи детям с ограниченными возможностями"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"Реабилитация и социальная адаптация детей и подростков с проблемами в развитии"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"Оказание консультативной помощи семьям, воспитывающим детей с ограниченными возможностями"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постановления акимата Атырауской области от 5 сентября 2014 года № </w:t>
      </w:r>
      <w:r>
        <w:rPr>
          <w:rFonts w:ascii="Times New Roman"/>
          <w:b w:val="false"/>
          <w:i w:val="false"/>
          <w:color w:val="000000"/>
          <w:sz w:val="28"/>
        </w:rPr>
        <w:t>282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дошкольного и среднего образования" (зарегистрировано в реестре государственной регистрации нормативных правовых актов № 3014, оплубликовано 23 октября 2014 года "Прикаспийская коммуна") и от 3 апреля 2015 года № 88 "О внесении изменений в постановления акимата Атырауской области от 5 сентября 2014 года № 282 "Об утверждении регламентов государственных услуг в сфере дошкольного и среднего образования" и от 22 сентября 2014 года № </w:t>
      </w:r>
      <w:r>
        <w:rPr>
          <w:rFonts w:ascii="Times New Roman"/>
          <w:b w:val="false"/>
          <w:i w:val="false"/>
          <w:color w:val="000000"/>
          <w:sz w:val="28"/>
        </w:rPr>
        <w:t>300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услуг, оказываемых в сфере технического и профессионального образования" (зарегистрировано в реестре государственной регистрации нормативных правовых актов № 3148, оплубликовано 21 апреля 2015 года в газете "Прикаспийская коммуна").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Мукан Ш.Ж. – заместителя акима Атырауской области.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сентября 2015 года №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сентября 2015 года № 299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"Обследование и оказание психолого-медико-педагогической консультативной помощи детям с ограниченными возможностями"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"Обследование и оказание психолого-медико-педагогической консультативной помощи детям с ограниченными возможностями" (далее – государственная услуга) оказывается психолого-медико-педагогическими консультациями (далее – услугодатель).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письменное заключение с указанием рекомендуемых образовательных, медицинских и социальных услуг, типа образовательной программы.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(действий) оказания государственной услуги являются документы предусмотренные пунктом 9 Стандарта государственной услуги "Обследование и оказание психолого-медико-педагогической консультативной помощи детям с ограниченными возможностями",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органами" (зарегистрировано в реестре государственной регистрации нормативных правовых актов за № 11047)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выполнения: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документы, осуществляет их регистрацию и направляет на психолого-медико-педагогическую консультацию (не более 15 (пятнадцати) минут);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психолого-медико-педагогическая консультация рассматривает поступившие документы в течении 29 (двадцати девяти) календарных дней и в течении 1 (одного) часа проводит первичное психолого-медико-педагогическое обследование и консультирование, готовит письменную рекомендацию и (или) письменное заключение и передает руководителю услугодателя на подпись;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подписывает письменную рекомендацию и (или) письменное заключение и направляет в канцелярию услугодателя для его регистрации в течении 15 (пятнадцати) минут;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канцелярии услугодателя регистрирует заключение и (или) письменную рекомендацию и выдает его услугополучателю не более 15 (пятнадцати) минут.</w:t>
      </w:r>
    </w:p>
    <w:bookmarkEnd w:id="20"/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психолого-медико-педагогическая консультация.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 процесов оказание психолого-медико-педагогической консультативной помощи детям с ограниченными возможностями" в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педагогической консультативной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детям с 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действий между структурными подразделениями (работниками) услугодателя с указанием длительности каждой процедуры (действия)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2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педагогической консультативной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детям с 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"Обследование и оказание психолого-медико-педагогической консультативной помощи детям с ограниченными возможностями"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97600" cy="742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сентября 2015 года №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сентября 2015 года № 299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"Реабилитация и социальная адаптация детей и подростков с проблемами в развитии"</w:t>
      </w:r>
      <w:r>
        <w:br/>
      </w:r>
      <w:r>
        <w:rPr>
          <w:rFonts w:ascii="Times New Roman"/>
          <w:b/>
          <w:i w:val="false"/>
          <w:color w:val="000000"/>
        </w:rPr>
        <w:t>1. Основные положения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"Реабилитация и социальная адаптация детей и подростков с проблемами в развитии" (далее - государственная услуга) оказывается реабилитационными центрами, кабинетами психолого-педагогической коррекции (далее - услугодатель).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индивидуальные, подгрупповые и групповые занятия и консультации.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справки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"Реабилитация и социальная адаптация детей и подростков с проблемами в развитии",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органами" (зарегистрировано в реестре государственной регистрации нормативных правовых актов за № 11047)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</w:p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родителя услугополучателя в произвольной форме.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(действий), входящей в состав процесса оказания государственной услуги, и дительность выполнения: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осуществляет прием и регистрацию полученных от услугополучателя документов для заключения договора и передает на рассмотрение руководителю услугодателя (не более 15 (пятнадцати) минут);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документы, подписывает договор и направляет для прохождения курса в кабинеты психолого-педагогической коррекции и реабилитационные центры (в течении 45 (сорока пяти) минут);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 кабинета психолого-педагогической коррекции и реабилитационного центра (далее - Комиссия) проводит курс психолого-медико-педагогической коррекции и социальной реабилитации детей с ограниченными возможностями - от 90 дней до 364 календарных дней, готовит заключение Комиссии и передает руководителю услугодателя на подпись;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заключение Комиссии и направляет в канцелярию услугодателя для его регистрации (не более 15 (пятнадцати) минут);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регистрирует заключение и выдает его услугополучателю (не более 15 (пятнадцати) минут).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бизнес-процессов оказания государственной услуги "Реабилитация и социальная адаптация детей и подростков с проблемами в развитии"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социальная адаптация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 с проблемами в развитии"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действий между структурными подразделениями (работниками) услугодателя с указанием длительности каждой процедуры (действия)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4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социальная адаптация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 с проблемами в развитии"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"Реабилитация и социальная адаптация детей и подростков с проблемами в развитии"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817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сентября 2015 года №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сентября 2015 года № 299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"Оказание консультативной помощи семьям, воспитывающим детей с ограниченными возможностями"</w:t>
      </w:r>
      <w:r>
        <w:br/>
      </w:r>
      <w:r>
        <w:rPr>
          <w:rFonts w:ascii="Times New Roman"/>
          <w:b/>
          <w:i w:val="false"/>
          <w:color w:val="000000"/>
        </w:rPr>
        <w:t>1. Основные положения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"Оказание консультативной помощи семьям, воспитывающим детей с ограниченными возможностями" (далее - государственная услуга) оказывается реабилитационными центрами, кабинетами психолого-педагогической коррекции (далее - услугодатель).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письменная рекомендация семье, воспитывающей ребенка с ограниченными возможностями.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оказания государственной услуги являются документы, предусмотренные пунктом 9 стандарта государственной услуги "Оказание консультативной помощи семьям, воспитывающим детей с ограниченными возможностями",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органами" (зарегистрировано в реестре государственной регистрации нормативных правовых актов за № 11047)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(действий), входящей в состав процесса оказания государственной услуги, и длительность выполнения: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документы, осуществляет их регистрацию, направляет на консультацию в кабинеты психолого-педагогической коррекции, реабилитационные центры (не более 10 (десяти) минут);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ответственные исполнители кабинетов психолого-педагогической коррекции, реабилитационных центров рассматривают поступившие документы, проводит консультативную помощь семьям, воспитывающих детей с ограниченными возможностями и готовят письменную рекомендацию и передают руководителю услугодателя (не более 30 (тридцати) минут);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подписывает и направляет письменную рекомендацию в канцелярию услугодателя для его регистрации (не более 10 (десяти) минут);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канцелярии услугодателя регистрирует письменную рекомендацию и выдает его услугополучателю (не более 10 (десяти) минут).</w:t>
      </w:r>
    </w:p>
    <w:bookmarkEnd w:id="55"/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ответственные исполнители кабинетов психолого-педагогической коррекции и реабилитационных центров.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бизнес-процессов оказания государственной услуги "Оказание консультативной помощи семьям, воспитывающим детей с ограниченными возможностями" в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консультативной помощи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воспитывающим детей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ограниченными возможностями"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действий между структурными подразделениями (работниками) услугодателя с указанием длительности каждой процедуры (действия)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0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консультативной помощи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воспитывающим детей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ограниченными возможностями"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"Оказание консультативной помощи семьям, воспитывающим детей с ограниченными возможностями" 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81700" cy="759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сентября 2015 года №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сентября 2015 года № 299</w:t>
            </w:r>
          </w:p>
        </w:tc>
      </w:tr>
    </w:tbl>
    <w:bookmarkStart w:name="z7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- государственная услуга) оказывается организациями начального, основного среднего, общего среднего образования (далее - услугодатель).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расписка о приеме документов (в произвольной форме).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</w:p>
    <w:bookmarkStart w:name="z7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(действий) оказания государственной услуги является заявление в произвольной форме.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(действий), которая входит в состав процесса оказания государственной услуги, и длительность выполнения: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документы от услугополучателя, осуществляет их регистрацию и передает руководителю услугодателя для рассмотрения (не более 15 (пятнадцати) минут);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документы, подписывает расписку и передает в канцелярию услугодателя (не более 2 (двух) рабочих дней);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канцелярии услугодателя регистрирует расписку и выдает результат государственной услуги услугополучателю (не более 15 (пятнадцати) минут).</w:t>
      </w:r>
    </w:p>
    <w:bookmarkEnd w:id="71"/>
    <w:bookmarkStart w:name="z8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взаимодействий структурных подразделений (работников) услугодателя в процессе оказания государственной услуги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бизнес-процессов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в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для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на дому детей,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состоянию здоровья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длительного времени не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посещать организации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действий между структурными подразделениями (работниками) услугодателя с указанием длительности каждой процедуры (действия)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для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на дому детей,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состоянию здоровья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длительного времени не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посещать организации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595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сентября 2015 года №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сентября 2015 года № 299</w:t>
            </w:r>
          </w:p>
        </w:tc>
      </w:tr>
    </w:tbl>
    <w:bookmarkStart w:name="z9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(далее - государственная услуга) оказывается специальными организациями образования, организациями начального, основного среднего, общего среднего образования (далее - услугодатель).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приказ о зачислении в специальную организацию или организацию начального, основного среднего, общего среднего образования.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</w:p>
    <w:bookmarkStart w:name="z9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(действий) по оказанию государственной услуги является заявление родителя (законного представителя) услугополучателя о зачислении в специальную организацию образования, организацию начального, основного среднего образования в произвольной форме.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(действий), входящей в состав процесса оказания государственной услуги, длительность выполнения: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регистрирует поступившие документы,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передает руководителю услугодателя в течение 15 (пятнадцати) минут.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не полного пакета документов, указанных в пункте 9 Стандарта документы не принимаются;</w:t>
      </w:r>
    </w:p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осуществляет ознакомление с поступившими документами и отправляет специалисту услугодателя на исполнение в течение 10 (десяти) минут;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поступившие документы, для зачисления в специальную организацию образования, организацию начального, основного среднего, общего среднего образования - не позднее 30 августа, в первый класс - с 1 июня по 30 августа, направляет документы услугополучателя и готовит проект результата государственной услуги и передает руководителю услугодателя (не более 15 (пятнадцати) минут);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и направляет результат в канцелярию услугодателя для его регистрации (не более 5 (пяти) минут);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регистрирует результат государственной услуги и выдает его копию услугополучателю (не более 15 (пятнадцати) минут).</w:t>
      </w:r>
    </w:p>
    <w:bookmarkEnd w:id="88"/>
    <w:bookmarkStart w:name="z10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взаимодействий структурных подразделений (работников) услугодателя в процессе оказания государственной услуги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бизнес-процессов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в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 зачисление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детей с 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возможностями для обучения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учебным программам"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действий между структурными подразделениями (работниками) услугодателя с указанием длительности каждой процедуры (действия)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5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 зачисление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детей с 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возможностями для обучения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учебным программам"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0" cy="708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