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d9be" w14:textId="a63d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участия в конкурсе на присуждение гранта "Лучшая организация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 октября 2015 года № 307. Зарегистрировано Департаментом юстиции Атырауской области 03 ноября 2015 года № 3332.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Ш.Ж.– заместителя акима Атырауской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"2" октября 2015 года № 307 Утвержден постановлением акимата Атырауской области от "2" октября 2015 года № 307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гранта "Лучшая организация среднего образования"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гранта "Лучшая организация среднего образования" (далее – государственная услуга) оказывается районными, городским отделами образования, государственным учреждением – "Управление образования Атырауской области" (далее -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участие в конкурсе (в произвольной форме)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для участия в конкурсе на присуждение гранта "Лучшая организация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(зарегистрировано в реестре государственной регистрации нормативных правовых актов за № 10980)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процедуры (действия), входящей в состав процесса оказания государственной услуги,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документы от услугополучателя. Если документы не соответствуют указанным требованиям, то работник канцелярии услугодателя возвращает документы услугополучателю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ставит отметку на копии заявления о регистрации с указанием номера, даты и времени приема пакета документов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с указанием длительности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"Прием документов для участия в конкурсе на присуждение гранта "Лучшая организация среднего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участия в конкурсе на присуждение гранта "Лучшая организация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941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участия в конкурсе на присуждение гранта "Лучшая организация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присуждение звания "Лучшая организация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11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