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7fac" w14:textId="6a1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"Прием документов для участия в конкурсе на присуждение звания "Лучший педагог" 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 октября 2015 года № 309. Зарегистрировано Департаментом юстиции Атырауской области 03 ноября 2015 года № 3333. Утратило силу постановлением акимата Атырауской области от 16 апреля 2019 года № 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16.04.2019 № </w:t>
      </w:r>
      <w:r>
        <w:rPr>
          <w:rFonts w:ascii="Times New Roman"/>
          <w:b w:val="false"/>
          <w:i w:val="false"/>
          <w:color w:val="ff0000"/>
          <w:sz w:val="28"/>
        </w:rPr>
        <w:t>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- заместителя акима Атырауской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Измухамбетов</w:t>
            </w:r>
          </w:p>
          <w:bookmarkEnd w:id="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"2" октября 2015 года № 309 Утвержден постановлением акимата Атырауской области от "2" октября 2015 года № 309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 оказывается местными исполнительными органами (далее - услугодатель) - государственным учреждением "Управление образования Атырауской области" (далее - управление), отделами образования города Атырау и районов области (далее - отдел).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1 к Стандарту государственной услуги "Прием документов для участия в конкурсе на присуждение звания "Лучший педагог",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(зарегистрировано в реестре государственной регистрации нормативных правовых актов за № 11058)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отдела ежегодно до 1 апреля принимает, регистрирует документы, указанные в пункте 9 Стандарта и направляет руководителю отдела в течение 20 (двадцати) минут.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 полного пакета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поступившие документы и направляет на рассмотрение районной и (или) городской Комиссии для участия в первом этапе Конкурса в течение 2 (двух) рабочих дней;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районная и(или) городская Комиссия ежегодно в апреле месяце проводит Конкурс, где рассматривает поступившие документы на соответствие требованиям Правил присвоения звания "Лучший педагог",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12 "Об утверждении Правил присвоения звания "Лучший педагог" (зарегистрировано в реестре государственной регистрации нормативных правовых актов за № 10279) и оценивает участников, по итогам которого рекомендует для участия во втором этапе Конкурса и направляет протокол руководителю отдела в течение 10 (десяти) рабочих дней;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на основании протокола подготавливает письмо-представление и направляет в канцелярию управления до 1 мая ежегодно;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канцелярии управления регистрирует письмо-представление и направляет руководителю управления в течение 20 (двадцати) минут;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рассматривает поступившие документы и направляет на рассмотрение областной Комиссии для участия во втором этапе Конкурса в течение 2 (двух) рабочих дней;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областная Комиссия проводит Конкурс для оценивания участников, по итогам рассмотрения рекомендует для участия в третьем республиканском этапе Конкурса и направляет протокол руководителю управления в течение 10 (десяти) рабочих дней;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 на основании протокола подготавливает письмо-представление и направляет в канцелярию Министерства образования и науки Республики Казахстан до 30 августа ежегодно.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отдела;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районная и (или) городская Комиссия;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канцелярий управления;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областная Комиссия.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для участия в конкурсе на присуждение звания "Лучший педагог"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2103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7404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"2" октября 2015 года № 309 Утвержден постановлением акимата Атырауской области от "2" октября 2015 года № 309</w:t>
            </w:r>
          </w:p>
        </w:tc>
      </w:tr>
    </w:tbl>
    <w:bookmarkStart w:name="z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- государственная услуга) оказывается местными исполнительными органами - государственным учреждением "Управление образования Атырауской области", отделами образования города Атырау и районов (далее - услугодатель).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конкурсной комиссии (далее – Комиссия)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5"/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услугодателя, объявившего Конкурс, принимает и регистрирует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(зарегистрировано в реестре государственной регистрации нормативных правовых актов за № 11058)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), и направляет руководителю услугодателя в течение 20 (двадцати) минут.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документы не принимаются;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направляет на рассмотрение Комиссии для участия в первом этапе Конкурса в течение 4 (четырех) календарных дней;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в течение 5 (пяти) календарных дней проводит заседание на предмет соответствия квалификационным требованиям, принимает решение об утверждении списка кандидатов соответствующих квалификационным требованиям и в течение 3 (трех) рабочих дней уведомляет об утверждении их в качестве кандидатов.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задействованы следующие структурно-функциональные единицы (далее - СФЕ):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(дейстивия)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286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581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