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3f26" w14:textId="4b53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автомобильного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02 октября 2015 года № 306. Зарегистрировано Департаментом юстиции Атырауской области 09 ноября 2015 года № 3338.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"Выдача международного сертификата технического осмотра"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 регламент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постановлением акимата Атырауской области от 21.11.2017 № </w:t>
      </w:r>
      <w:r>
        <w:rPr>
          <w:rFonts w:ascii="Times New Roman"/>
          <w:b w:val="false"/>
          <w:i w:val="false"/>
          <w:color w:val="000000"/>
          <w:sz w:val="28"/>
        </w:rPr>
        <w:t>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постановления акимата Атырауской области от 25 апреля 2014 года №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автомобильного транспорта" (зарегистрировано в реестре государственной регистрации нормативных правовых актов № 2923, опубликовано 17 июня 2014 года в газете "Прикаспийская коммуна") и 29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Атырауской области от 25 апреля 2014 года № 121 "Об утверждении регламентов государственных услуг в сфере автомобильного транспорта" (зарегистрировано в реестре государственной регистрации нормативных правовых актов № 3008, опубликованно 18 октября 2014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Шакимова Т.А-заместителя акима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"2" октября 2015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"2" октября 2015 года 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международного сертификата технического осмотра"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Атырауской области от 21.11.2017 № </w:t>
      </w:r>
      <w:r>
        <w:rPr>
          <w:rFonts w:ascii="Times New Roman"/>
          <w:b w:val="false"/>
          <w:i w:val="false"/>
          <w:color w:val="ff0000"/>
          <w:sz w:val="28"/>
        </w:rPr>
        <w:t>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bookmarkStart w:name="z1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международного сертификата технического осмотра" (далее – государственная услуга) оказывается местным исполнительным органом области - государственным учреждением "Управление пассажирского транспорта и автомобильных дорог Атырауской области" (далее – услугодатель).</w:t>
      </w:r>
    </w:p>
    <w:bookmarkEnd w:id="2"/>
    <w:bookmarkStart w:name="z1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на получение государственной услуги осуществляется через:</w:t>
      </w:r>
    </w:p>
    <w:bookmarkEnd w:id="3"/>
    <w:bookmarkStart w:name="z1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4"/>
    <w:bookmarkStart w:name="z1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www.elincense.kz (далее - портал).</w:t>
      </w:r>
    </w:p>
    <w:bookmarkEnd w:id="5"/>
    <w:bookmarkStart w:name="z1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6"/>
    <w:bookmarkStart w:name="z1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международный сертификат технического осмотра (далее – международный сертификат),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международного сертификата технического осмотра"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 (зарегистрирован в Реестре государственной регистрации нормативных правовых актов №11476) (далее - Стандарт).</w:t>
      </w:r>
    </w:p>
    <w:bookmarkEnd w:id="7"/>
    <w:bookmarkStart w:name="z1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"личный кабинет" направляется уведомление с указанием места и даты получения результата государственной услуги.</w:t>
      </w:r>
    </w:p>
    <w:bookmarkEnd w:id="8"/>
    <w:bookmarkStart w:name="z1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государсвтенной услуги: бумажная.</w:t>
      </w:r>
    </w:p>
    <w:bookmarkEnd w:id="9"/>
    <w:bookmarkStart w:name="z1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запрос на портале в форме электронного документа, подписанный электронной цифровой подписью (далее - ЭЦП) услугополучателя.</w:t>
      </w:r>
    </w:p>
    <w:bookmarkEnd w:id="11"/>
    <w:bookmarkStart w:name="z1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bookmarkStart w:name="z1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течении 15 (пятнадцати) минут с момента поступления документов из Государственной корпорации либо портала проводит регистрацию заявления в журнале регистрации входящей корреспонденции и направляет руководителю услугодателя;</w:t>
      </w:r>
    </w:p>
    <w:bookmarkEnd w:id="13"/>
    <w:bookmarkStart w:name="z1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течении 30 (тридцати) минут рассматривает документы услугополучателя и направляет их руководителю отдела услугодателя;</w:t>
      </w:r>
    </w:p>
    <w:bookmarkEnd w:id="14"/>
    <w:bookmarkStart w:name="z1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течении 30 (тридцати) минут рассматривает документы услугополучателя и направляет на исполнение работнику отдела услугодателя;</w:t>
      </w:r>
    </w:p>
    <w:bookmarkEnd w:id="15"/>
    <w:bookmarkStart w:name="z1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услугодателя в течение 1 (одного) рабочего дня рассматривает заявление, проверяет их на соответствие установленным требованиям, оформляет результат государственной услуги и направляет их на подписание руководителю услугодателя;</w:t>
      </w:r>
    </w:p>
    <w:bookmarkEnd w:id="16"/>
    <w:bookmarkStart w:name="z1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течение 30 (тридцати) минут подписывает результат государственной услуги и направляет их в канцелярию услугодателя;</w:t>
      </w:r>
    </w:p>
    <w:bookmarkEnd w:id="17"/>
    <w:bookmarkStart w:name="z1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в течение 1 (одного) рабочего дня регистрирует и передает результат государственной услуги через курьера в Государственную корпорацию либо направляет через портал.</w:t>
      </w:r>
    </w:p>
    <w:bookmarkEnd w:id="18"/>
    <w:bookmarkStart w:name="z15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1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0"/>
    <w:bookmarkStart w:name="z1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1"/>
    <w:bookmarkStart w:name="z1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2"/>
    <w:bookmarkStart w:name="z1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23"/>
    <w:bookmarkStart w:name="z1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услугодателя.</w:t>
      </w:r>
    </w:p>
    <w:bookmarkEnd w:id="24"/>
    <w:bookmarkStart w:name="z1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"Выдача международного сертификата технического осмотра"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bookmarkStart w:name="z16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6"/>
    <w:bookmarkStart w:name="z1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решение по оказанию государственной услуги (диаграмма № 1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27"/>
    <w:bookmarkStart w:name="z1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работник Государственной корпорации принимает от услугополучателя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течении 15 (пятнадцати) минут, в случае представления неполных документов отказывает в приеме заявления;</w:t>
      </w:r>
    </w:p>
    <w:bookmarkEnd w:id="28"/>
    <w:bookmarkStart w:name="z1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работник Государственной корпорации представляет принятые документы в накопительный сектор Государственной корпорации и в течение 5 (пяти) минут вводит данные в информационную систему Государственной корпорации;</w:t>
      </w:r>
    </w:p>
    <w:bookmarkEnd w:id="29"/>
    <w:bookmarkStart w:name="z1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работник накопительного сектора Государственной корпорации собирает документы, составляет реестр и в течение 3 трех) часов направляет документы через курьера Государственной корпорации в канцелярию услугодателя;</w:t>
      </w:r>
    </w:p>
    <w:bookmarkEnd w:id="30"/>
    <w:bookmarkStart w:name="z1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содержание каждой процедуры (действия), услугодателя приведены в пункте 5 настоящего Регламента;</w:t>
      </w:r>
    </w:p>
    <w:bookmarkEnd w:id="31"/>
    <w:bookmarkStart w:name="z1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5 - работник накопительного сектора Государственной корпорации в течение 30 (тридцати) минут с помощью сканерного штрих-кода отмечает полученные документы от услугодателя в информационную систему Государственной корпорации и направляет работнику для выдачи готовых документов;</w:t>
      </w:r>
    </w:p>
    <w:bookmarkEnd w:id="32"/>
    <w:bookmarkStart w:name="z1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6 - работник Государственной корпорации, осуществляющий выдачу готовых документов, в течение 30 (тридцати) минут выдает услугополучателю результат государственной услуги. Государственная корпорация обеспечивает хранение результата в течение одного месяца, после чего передает их услугодателю для дальнейшего хранения. </w:t>
      </w:r>
    </w:p>
    <w:bookmarkEnd w:id="33"/>
    <w:bookmarkStart w:name="z1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(диаграмма № 2 функционального взаимодействия при оказании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34"/>
    <w:bookmarkStart w:name="z1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bookmarkEnd w:id="35"/>
    <w:bookmarkStart w:name="z1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портале для получения государственной услуги;</w:t>
      </w:r>
    </w:p>
    <w:bookmarkEnd w:id="36"/>
    <w:bookmarkStart w:name="z1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37"/>
    <w:bookmarkStart w:name="z1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8"/>
    <w:bookmarkStart w:name="z1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39"/>
    <w:bookmarkStart w:name="z1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40"/>
    <w:bookmarkStart w:name="z1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41"/>
    <w:bookmarkStart w:name="z1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в шлюз "электронного правительства" (далее-ШЭП) для обработки запроса услугодателем;</w:t>
      </w:r>
    </w:p>
    <w:bookmarkEnd w:id="42"/>
    <w:bookmarkStart w:name="z1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которое является основанием для оказания услуги;</w:t>
      </w:r>
    </w:p>
    <w:bookmarkEnd w:id="43"/>
    <w:bookmarkStart w:name="z1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44"/>
    <w:bookmarkStart w:name="z1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международного сертификата технического осмотра"</w:t>
            </w:r>
          </w:p>
        </w:tc>
      </w:tr>
    </w:tbl>
    <w:bookmarkStart w:name="z18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46"/>
    <w:bookmarkStart w:name="z188" w:id="47"/>
    <w:p>
      <w:pPr>
        <w:spacing w:after="0"/>
        <w:ind w:left="0"/>
        <w:jc w:val="left"/>
      </w:pP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международного сертификата технического осмотра"</w:t>
            </w:r>
          </w:p>
        </w:tc>
      </w:tr>
    </w:tbl>
    <w:bookmarkStart w:name="z18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Cправочник бизнес-процессов оказания государственной услуги "Выдача международного сертификата технического осмотра"</w:t>
      </w:r>
    </w:p>
    <w:bookmarkEnd w:id="48"/>
    <w:bookmarkStart w:name="z190" w:id="49"/>
    <w:p>
      <w:pPr>
        <w:spacing w:after="0"/>
        <w:ind w:left="0"/>
        <w:jc w:val="left"/>
      </w:pP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91" w:id="50"/>
    <w:p>
      <w:pPr>
        <w:spacing w:after="0"/>
        <w:ind w:left="0"/>
        <w:jc w:val="left"/>
      </w:pP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4041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международного сертификата технического осмотра"</w:t>
            </w:r>
          </w:p>
        </w:tc>
      </w:tr>
    </w:tbl>
    <w:bookmarkStart w:name="z19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№1 функционального взаимодействия при оказании государственной услуги через Государственную корпорацию</w:t>
      </w:r>
    </w:p>
    <w:bookmarkEnd w:id="51"/>
    <w:bookmarkStart w:name="z193" w:id="52"/>
    <w:p>
      <w:pPr>
        <w:spacing w:after="0"/>
        <w:ind w:left="0"/>
        <w:jc w:val="left"/>
      </w:pP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9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№2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53"/>
    <w:bookmarkStart w:name="z195" w:id="54"/>
    <w:p>
      <w:pPr>
        <w:spacing w:after="0"/>
        <w:ind w:left="0"/>
        <w:jc w:val="left"/>
      </w:pP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9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5"/>
    <w:bookmarkStart w:name="z197" w:id="56"/>
    <w:p>
      <w:pPr>
        <w:spacing w:after="0"/>
        <w:ind w:left="0"/>
        <w:jc w:val="left"/>
      </w:pP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"2" октября 2015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"2" октября 2015 года 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Атырауской области от 21.11.2017 № </w:t>
      </w:r>
      <w:r>
        <w:rPr>
          <w:rFonts w:ascii="Times New Roman"/>
          <w:b w:val="false"/>
          <w:i w:val="false"/>
          <w:color w:val="ff0000"/>
          <w:sz w:val="28"/>
        </w:rPr>
        <w:t>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7"/>
    <w:bookmarkStart w:name="z2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– государственная услуга) оказывается местным исполнительном органом области - государственным учреждением "Управление пассажирского транспорта и автомобильных дорог Атырауской области" (далее – услугодатель).</w:t>
      </w:r>
    </w:p>
    <w:bookmarkEnd w:id="58"/>
    <w:bookmarkStart w:name="z2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</w:p>
    <w:bookmarkEnd w:id="59"/>
    <w:bookmarkStart w:name="z2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60"/>
    <w:bookmarkStart w:name="z2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www.elincense.kz (далее - портал).</w:t>
      </w:r>
    </w:p>
    <w:bookmarkEnd w:id="61"/>
    <w:bookmarkStart w:name="z2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62"/>
    <w:bookmarkStart w:name="z2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лицензия,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 (зарегистрирован в Реестре государственной регистрации нормативных правовых актов № 11476) (далее - Стандарт).</w:t>
      </w:r>
    </w:p>
    <w:bookmarkEnd w:id="63"/>
    <w:bookmarkStart w:name="z20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"личный кабинет" направляется уведомление с указанием места и даты получения результата государственной услуги.</w:t>
      </w:r>
    </w:p>
    <w:bookmarkEnd w:id="64"/>
    <w:bookmarkStart w:name="z2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5"/>
    <w:bookmarkStart w:name="z21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6"/>
    <w:bookmarkStart w:name="z21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запрос на портале в форме электронного документа, подписанный электронной цифровой подписью (далее – ЭЦП) услугополучателя.</w:t>
      </w:r>
    </w:p>
    <w:bookmarkEnd w:id="67"/>
    <w:bookmarkStart w:name="z21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8"/>
    <w:bookmarkStart w:name="z21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течении 30 (тридцати) минут с момента поступления документов из Государственной корпорации либо портала проводит регистрацию заявления в журнале регистрации входящей корреспонденции и направляет руководителю услугодателя;</w:t>
      </w:r>
    </w:p>
    <w:bookmarkEnd w:id="69"/>
    <w:bookmarkStart w:name="z2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часа рассматривает документы услугополучателя и направляет их руководителю отдела услугодателя;</w:t>
      </w:r>
    </w:p>
    <w:bookmarkEnd w:id="70"/>
    <w:bookmarkStart w:name="z2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течение 1 (одного) часа рассматривает документы услугополучателя и направляет на исполнение работнику отдела услугодателя;</w:t>
      </w:r>
    </w:p>
    <w:bookmarkEnd w:id="71"/>
    <w:bookmarkStart w:name="z2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услугодателя рассматривает заявление, проверяет их на соответствие установленным требованиям и направляет результат государственной услуги на подпись руководителю услугодателя:</w:t>
      </w:r>
    </w:p>
    <w:bookmarkEnd w:id="72"/>
    <w:bookmarkStart w:name="z2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выдачи лицензии - в течение 14 (четырнадцати) рабочих дней ;</w:t>
      </w:r>
    </w:p>
    <w:bookmarkEnd w:id="73"/>
    <w:bookmarkStart w:name="z2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переоформление лицензии – в течение 2 (двух) рабочих дней;</w:t>
      </w:r>
    </w:p>
    <w:bookmarkEnd w:id="74"/>
    <w:bookmarkStart w:name="z2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выдачи дубликата лицензий – в течение 1 (одного) рабочего дня;</w:t>
      </w:r>
    </w:p>
    <w:bookmarkEnd w:id="75"/>
    <w:bookmarkStart w:name="z2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течение 30 (триадцати) минут подписывает результат государственной услуги и направляет их в канцелярию услугодателя;</w:t>
      </w:r>
    </w:p>
    <w:bookmarkEnd w:id="76"/>
    <w:bookmarkStart w:name="z22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в течение 1 (одного) рабочего дня регистрирует и передает результат государственной услуги в Государственную корпорацию через курьера либо направляет через портал.</w:t>
      </w:r>
    </w:p>
    <w:bookmarkEnd w:id="77"/>
    <w:bookmarkStart w:name="z22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услугодателя, в процессе оказания государственной услуги</w:t>
      </w:r>
    </w:p>
    <w:bookmarkEnd w:id="78"/>
    <w:bookmarkStart w:name="z22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9"/>
    <w:bookmarkStart w:name="z2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80"/>
    <w:bookmarkStart w:name="z22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1"/>
    <w:bookmarkStart w:name="z2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82"/>
    <w:bookmarkStart w:name="z2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услугодателя.</w:t>
      </w:r>
    </w:p>
    <w:bookmarkEnd w:id="83"/>
    <w:bookmarkStart w:name="z22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4"/>
    <w:bookmarkStart w:name="z22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5"/>
    <w:bookmarkStart w:name="z23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решение по оказанию государственной услуги (диаграмма № 1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86"/>
    <w:bookmarkStart w:name="z23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работник Государственной корпорации принимает от услугополучателя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течении 15 (пятнадцати) минут, в случае представления неполных документов отказывает в приеме заявления;</w:t>
      </w:r>
    </w:p>
    <w:bookmarkEnd w:id="87"/>
    <w:bookmarkStart w:name="z2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работник Государственной корпорации представляет принятые документы в накопительный сектор Государственной корпорации и в течение 5 (пяти) минут вводит данные в информационную систему Государственной корпорации;</w:t>
      </w:r>
    </w:p>
    <w:bookmarkEnd w:id="88"/>
    <w:bookmarkStart w:name="z23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работник накопительного сектора Государственной корпорации собирает документы, составляет реестр и в течение 3трех) часов направляет документы через курьера Государственной корпорации в канцелярию услугодателя;</w:t>
      </w:r>
    </w:p>
    <w:bookmarkEnd w:id="89"/>
    <w:bookmarkStart w:name="z23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содержание каждой процедуры (действия), услугодателя приведены в пункте 5 настоящего Регламента;</w:t>
      </w:r>
    </w:p>
    <w:bookmarkEnd w:id="90"/>
    <w:bookmarkStart w:name="z23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5 - работник накопительного сектора Государственной корпорации в течение 30 (тридцати) минут с помощью сканерного штрих-кода отмечает полученные документы от услугодателя в информационную систему Государственной корпорации и направляет работнику для выдачи готовых документов;</w:t>
      </w:r>
    </w:p>
    <w:bookmarkEnd w:id="91"/>
    <w:bookmarkStart w:name="z23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6 - работник Государственной корпорации, осуществляющий выдачу готовых документов, в течение 30 (тридцати) минут выдает услугополучателю результат государственной услуги. Государственная корпорация обеспечивает хранение результата в течение одного месяца, после чего передает их услугодателю для дальнейшего хранения. </w:t>
      </w:r>
    </w:p>
    <w:bookmarkEnd w:id="92"/>
    <w:bookmarkStart w:name="z23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(диаграмма № 2 функционального взаимодействия при оказании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93"/>
    <w:bookmarkStart w:name="z23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bookmarkEnd w:id="94"/>
    <w:bookmarkStart w:name="z23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портале для получения государственной услуги;</w:t>
      </w:r>
    </w:p>
    <w:bookmarkEnd w:id="95"/>
    <w:bookmarkStart w:name="z2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96"/>
    <w:bookmarkStart w:name="z2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97"/>
    <w:bookmarkStart w:name="z24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98"/>
    <w:bookmarkStart w:name="z24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99"/>
    <w:bookmarkStart w:name="z24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00"/>
    <w:bookmarkStart w:name="z24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в шлюз "электронного правительства" (далее-ШЭП) для обработки запроса услугодателем;</w:t>
      </w:r>
    </w:p>
    <w:bookmarkEnd w:id="101"/>
    <w:bookmarkStart w:name="z2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которое является основанием для оказания услуги;</w:t>
      </w:r>
    </w:p>
    <w:bookmarkEnd w:id="102"/>
    <w:bookmarkStart w:name="z24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03"/>
    <w:bookmarkStart w:name="z24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      </w:r>
          </w:p>
        </w:tc>
      </w:tr>
    </w:tbl>
    <w:bookmarkStart w:name="z24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05"/>
    <w:bookmarkStart w:name="z250" w:id="106"/>
    <w:p>
      <w:pPr>
        <w:spacing w:after="0"/>
        <w:ind w:left="0"/>
        <w:jc w:val="left"/>
      </w:pP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      </w:r>
          </w:p>
        </w:tc>
      </w:tr>
    </w:tbl>
    <w:bookmarkStart w:name="z25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Cправочник бизнес-процессов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bookmarkEnd w:id="107"/>
    <w:bookmarkStart w:name="z253" w:id="108"/>
    <w:p>
      <w:pPr>
        <w:spacing w:after="0"/>
        <w:ind w:left="0"/>
        <w:jc w:val="left"/>
      </w:pP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54" w:id="109"/>
    <w:p>
      <w:pPr>
        <w:spacing w:after="0"/>
        <w:ind w:left="0"/>
        <w:jc w:val="left"/>
      </w:pP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3787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      </w:r>
          </w:p>
        </w:tc>
      </w:tr>
    </w:tbl>
    <w:bookmarkStart w:name="z25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№1 функционального взаимодействия при оказании государственной услуги через Государственную корпорацию</w:t>
      </w:r>
    </w:p>
    <w:bookmarkEnd w:id="110"/>
    <w:bookmarkStart w:name="z256" w:id="111"/>
    <w:p>
      <w:pPr>
        <w:spacing w:after="0"/>
        <w:ind w:left="0"/>
        <w:jc w:val="left"/>
      </w:pP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5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№2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12"/>
    <w:bookmarkStart w:name="z258" w:id="113"/>
    <w:p>
      <w:pPr>
        <w:spacing w:after="0"/>
        <w:ind w:left="0"/>
        <w:jc w:val="left"/>
      </w:pP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5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4"/>
    <w:bookmarkStart w:name="z26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