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da9f" w14:textId="b35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октября 2015 года № 324. Зарегистрировано Департаментом юстиции Атырауской области 25 ноября 2015 года № 3353.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"ЦОН", "ЦОНа" заменены словами "Государственная корпорация", "Государственной корпорации", "Государственную корпорацию", слова "центром обслуживания населения" заменены словами "Государственной корпорацией" в соответствии с постановлением Атырауского областного акимата от 04.07.2016 № </w:t>
      </w:r>
      <w:r>
        <w:rPr>
          <w:rFonts w:ascii="Times New Roman"/>
          <w:b w:val="false"/>
          <w:i w:val="false"/>
          <w:color w:val="ff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"23" октября 2015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"23" октября 2015 года № 324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"Выдача лицензии на медицинскую деятельность" (далее – государственная услуга) оказывается местным исполнительным органом области - государственным учреждением "Управление здравоохранения Атырауской области" (далее-услугодатель).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Атырауского областного акимата от 04.07.2016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11356)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Основанием для начала процедуры (действия) по оказанию государственной услуги является заявление,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запрос в форме электронного документа, удостоверяющий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вносит заявление в единую систему электронного документооборота и передает руководителю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отписывает заявление услугополучателя специалисту по лицензированию услугодателя для рассмотрения пакета документов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по лицензированию услугодателя проверяет полноту документов: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вводит логин и пароль (авторизуется) в информационную систему государственной базы данных "Е-лицензирование" (далее - ИС ГБД "Е-лицензирование");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вводит запрос в шлюз "электронного правительства";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заполняет формы запроса в части отметки о наличии документов в бумажной форме, сканирует необходимые документы, предоставленные услугополучателем и прикрепляет их к форме запроса;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регистрирует запрос и обрабатывает государственную услугу в ИС ГБД "Е-лицензирование";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проверяет соответствия услугополучателя квалификационным требованиям и основаниям для выдачи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формирует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формирует результат государственной услуги в ИС ГБД "Е-лицензирование": при выдаче лицензии и (или) приложения к лицензии - не позднее 14 (четырнадцати) рабочих дней, при переоформлении лицензии и (или) приложения к лицензии - не позднее 2 (двух) рабочих дней, при выдаче дубликата лицензии - не позднее 1 (одного) рабочего дня;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предоставления неполного пакета документов подготавливает мотивированный ответ об отказе и передает руководителю для подписания – в течении 1 (одного) рабочего дня.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или мотивированный ответ об отказе и передает работнику канцелярии услугодателя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выдает результат государственной услуги или мотивированный ответ об отказе услугополучателю или передает курьеру Государственной корпорации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В процессе оказания государственной услуги задействованы следующие структурно-функциональные единицы (далее – СФЕ):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лицензированию услугодателя.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медицинскую деятельность"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Описание функционального взаимодействия при оказании государственной услуги через Государственную корпорацию (диаграмма № 1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Государственной корпорации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 отказывает в приеме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Государственной корпорации регистрирует документы и выдает расписку услугополучателю о приеме соответствующих документов с указанием: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Государственной корпорации, принявшего заявление на оформление документов (максимально допустимое время обслуживания услугополучателя в день обращения - не более 15 (пятнадцати) минут);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инспектор Государственной корпорации передает документы в накопительный сектор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1 - накопительный сектор собирает документы, составляет реестр и передает услугодателю через курьера Государственной корпорации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4 - курьер Государственной корпорации передает документы в канцелярию услугодателя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 услугодателя приведены в пункте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канцелярия услугодателя передает результат государственной услуги курьеру Государственной корпорации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7 - курьер Государственной корпорации передает результат государственной услуги в накопительный сектор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8 - накопительный сектор передает результат государственной услуги инспектору Государственной корпорации в течении 15 (пятнадцати) минут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9 - инспектор выдает результат государственной услуги услугополучателю (максимально допустимое время ожидания в очереди при получении результата государственной услуги – 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Пошаговые действия и решения через портал (диаграмма № 2 функционального взаимодействия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1 -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1 - проверка на портале подлинности данных о зарегистрированном услугополучателе через индивидуальный идентификационный номер (далее - 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4 - оплата услуги через платежный шлюз "электронного правительства" (далее – ПШЭП),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2 -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5 -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 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8 -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9 - регистрация электронного документа (запроса услугополучателя)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10 -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11 - получение услугополучателем результата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медицинскую деятельность"</w:t>
            </w:r>
          </w:p>
        </w:tc>
      </w:tr>
    </w:tbl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</w:t>
      </w:r>
    </w:p>
    <w:bookmarkEnd w:id="30"/>
    <w:bookmarkStart w:name="z89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медицинскую деятельность"</w:t>
            </w:r>
          </w:p>
        </w:tc>
      </w:tr>
    </w:tbl>
    <w:bookmarkStart w:name="z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32"/>
    <w:bookmarkStart w:name="z92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регламенту государственной услуги "Выдача лицензии на медицинскую деятельность"</w:t>
      </w:r>
    </w:p>
    <w:bookmarkEnd w:id="35"/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36"/>
    <w:bookmarkStart w:name="z96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при оказании государственной услуги через портал</w:t>
      </w:r>
    </w:p>
    <w:bookmarkEnd w:id="38"/>
    <w:bookmarkStart w:name="z98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9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9088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"23" октября 2015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"23" октября 2015 года № 324</w:t>
            </w:r>
          </w:p>
        </w:tc>
      </w:tr>
    </w:tbl>
    <w:bookmarkStart w:name="z1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41"/>
    <w:bookmarkStart w:name="z10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оказывается государственным учреждением "Управление здравоохранения Атырауской области" (далее - услугодатель).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Атырауского областного акимата от 04.07.2016 №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11356)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Основанием для начала процедуры (действия) по оказанию государственной услуги является заявка на участие,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услугодателя (далее - секретарь комиссии) принимает документы и регистрирует данные потенциального поставщика и представителя потенциального поставщика в журнале регистрации заявок и информирует всех членов комиссии о предстоящем заседании и организует деятельность комиссии – не позднее 3 (трех) рабочих дней со дня истечения окончательного срока представления заявок.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29 (двадцати девяти) календарных дней.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полноту пакета документов и соответствия потенциальных поставщиков к требованиям и подписывают протоколы о соответствии (несоответствии) - не позднее 2 (два)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выдает результат государственной услуги поставщику либо его представителю или курьеру Государственной корпорации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В процессе оказания государственной услуги задействованы следующие структурно-функциональные единицы (далее – СФЕ):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работник услугодателя;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 Пошаговые действия и решения инспектора Государственной корпорации (диаграмма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инспектор Государственной корпорации принимает заявку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инспектор Государственной корпорации регистрирует заявку и выдает расписку услугополучателю о приеме соответствующих документов с указанием: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Государственной корпорации, принявшего заявление на оформление документов - не более 20 (двадцати) минут;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инспектор Государственной корпорации передает документы в накопительный сектор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1 - накопительный сектор собирает документы, составляет реестр и в течение 3 (трех) часов направляет документы через курьера Государственной корпорации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содержание каждой процедуры (действия) услугодателя приведены в пункте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–курьер Государственной корпорации передает результат государственной услуги в в сектор сбора информации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информации Государственной корпорации с помощью сканерного штрих-кода отмечает полученные документы от услугодателя в Государственную корпорацию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4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9"/>
    <w:bookmarkStart w:name="z141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4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61"/>
    <w:bookmarkStart w:name="z144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5438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5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      </w:r>
          </w:p>
        </w:tc>
      </w:tr>
    </w:tbl>
    <w:bookmarkStart w:name="z14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64"/>
    <w:bookmarkStart w:name="z148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9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4770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