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e411" w14:textId="68de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аппарата Атырауского областного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16 ноября 2015 года № 416-V. Зарегистрировано Департаментом юстиции Атырауской области 03 декабря 2015 года № 3363. Утратило силу решением маслихата Атырауской области от 8 января 2016 года № 436-V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Атырауской области от 08.01.2016 № </w:t>
      </w:r>
      <w:r>
        <w:rPr>
          <w:rFonts w:ascii="Times New Roman"/>
          <w:b w:val="false"/>
          <w:i w:val="false"/>
          <w:color w:val="ff0000"/>
          <w:sz w:val="28"/>
        </w:rPr>
        <w:t>436-V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(зарегистрированный в Реестре государственной регистрации нормативных правовых актов под № 10130, опубликованный в Информационно-правовой системе "Әділет" 20 марта 2015 года) областной маслихат V созыва на внеочередной ХХХV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аппарата Атырауского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возложить на руководителя аппарата Атырауского областного маслихата Аман-Турлину Т.У.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Садуахасова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Лукпанов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Атырауского областного маслихата от 16 ноября 2015 года № 416-V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аппарата Атырауского областного маслихата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Настоящая методика ежегодной оценки деятельности административных государственных служащих корпуса "Б" разработана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аппарата Атырауского областного маслихата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утверждается постоянно действующей Комиссией по ежегодной оценке деятельности административных государственных служащих корпуса "Б" аппарата Атырауского областного маслихата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состоит не менее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голосования определяются большинством голосов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секретарь Атырауского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кадровой службы аппарата Атырауского областного маслихата (далее - Секретарь комиссии).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случае, если в состав Комиссии входит непосредственный руководитель служащего, в отношении которого проводится оценка, а также служащие,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 уведомляет служащего, подлежащего оценке, а также лиц, указанных в подпунктах 1) и 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 осуществляет расчет средней оценки лиц, указанных в пункте 13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лицами,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вычисляется Секретарем Комиссии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22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 протокола заседания Комиссии с указанием итоговой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кратким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Секретарем Комиссии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Секретарь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Методике ежегодной оценки деятельности административных государственных служащих корпуса "Б" аппарата Атырауского областного маслихата</w:t>
            </w:r>
          </w:p>
        </w:tc>
      </w:tr>
    </w:tbl>
    <w:bookmarkStart w:name="z7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4"/>
        <w:gridCol w:w="356"/>
        <w:gridCol w:w="163"/>
        <w:gridCol w:w="4288"/>
        <w:gridCol w:w="2449"/>
      </w:tblGrid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Ф.И.О. (при его наличии)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ежегодной оценки деятельности административных государственных служащих корпуса "Б" аппарата Атырауского областного маслихата</w:t>
            </w:r>
          </w:p>
        </w:tc>
      </w:tr>
    </w:tbl>
    <w:bookmarkStart w:name="z9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ежегодной оценки деятельности административных государственных служащих корпуса "Б" аппарата Атырауского областного маслихата</w:t>
            </w:r>
          </w:p>
        </w:tc>
      </w:tr>
    </w:tbl>
    <w:bookmarkStart w:name="z10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5"/>
        <w:gridCol w:w="3697"/>
        <w:gridCol w:w="2153"/>
        <w:gridCol w:w="1382"/>
        <w:gridCol w:w="1383"/>
      </w:tblGrid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Комиссии:____________________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(Ф.И.О.,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