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4192" w14:textId="e184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06 ноября 2015 года № 338. Зарегистрировано Департаментом юстиции Атырауской области 03 декабря 2015 года № 3365.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регламент государственной услуги "Выдача лицензии на оказание услуг по складской деятельности с выдачей зерновых расписок",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мая 2014 года № 151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№ 2930, опубликовано 24 июня 2014 года в газете "Прикаспийская коммуна") и от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постановление акимата Атырауской области от 23 мая 2014 года № 151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№ 3010, опубликовано 21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"6" ноября 2015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"6" ноября 2015 года № 338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выдачей зерновых расписок"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услуга "Выдача лицензии на оказание услуг по складской деятельности с выдачей зерновых расписок" (далее –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-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канцелярию услугодателя;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веб-портал "электронного правительства": www. egov. kz, www.elicense.kz (далее - портал).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-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выдача лицензии на оказание услуг по складской деятельности с выдачей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"Выдача лицензии на оказание услуг по складской деятельности с выдачей зерновых расписок",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 (зарегистрирован в реестре государственной регистрации нормативных правовых актов № 11625)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электронной форме, распечатывается, заверяется печатью и подписью руководителя услугодателя.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Основанием для начала процедуры по оказанию государственной услуги: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портала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 в форме электронного документа, удостоверенного электронной цифровой подписью (далее – ЭЦП) услугополучателя.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30 (тридцати) минут их принимает и осуществляет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 ознакамливается в течении 30 (тридцати) минут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в течении 9 (девяти) рабочих дней поступившие документы, готовит проект лицензии или мотивированный ответ об отказе в оказании государственной услуги. Результат - передает руководству услугодателя для подписания оформленную лицензию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 подписывает в течении 30 (тридцати) минут лицензию или мотивированный ответ об отказе в оказании государственной услуги. Результат – направляет подписанную лицензию или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выдает в течении 30 (тридцати) минут лицензию или мотивированный ответ об отказе в оказании государственной услуги услугополучателю. Результат – выдача лицензии или мотивированного ответа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30 (тридцати) минут их принимает и осуществляет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 рассматривает в течении 30 (тридцати) минут документы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в течение 2 (двух) рабочих дней рассматривает поступившие документы, готовит проект переоформленной лицензии или мотивированный ответ об отказе в оказании государственной услуги. Результат – передает руководству услугодателя для подписания переоформленную лицензию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 в течении 30 (тридцати) минут подписывает переоформленную лицензию или мотивированный ответ об отказе в оказании государственной услуги. Результат – направляет подписанную переоформленную лицензию или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выдает в течении 30 (тридцати) минут переоформленную лицензию или мотивированный ответ об отказе в оказании государственной услуги услугополучателю. Результат – выдача переоформленной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30 (тридцати) минут их принимает и осуществляет регистрацию.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 в течении 30 (тридцати) минут ознакамливается с входящими документами и определяет ответственного исполнителя услугодателя.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в течение 1 (одного) рабочего дня рассматривает поступившие документы, подготавливает проект дубликата лицензии или мотивированный ответ об отказе. Результат – отправляет руководству услугодателя для подписания подготовленный дубликат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 в течении 30 (тридцати) минут подписывает дубликат лицензии или мотивированный ответ об отказе в оказании государственной услуги. Результат – направляет подписанный дубликат лицензии или мотивированный ответ об отказе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 выдает в течении 30 (тридцати) минут дубликат лицензии или мотивированный ответ об отказе в оказании государственной услуги услугополучателю. Результат – выдача дубликата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Регламенту, справочник бизнес-процессов оказания государственной услуги приведен приложениях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Регламенту.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 Описание порядка обращения и последовательности процедур (действий) услугополучателя при оказании государственной услуги через портал (диаграмма порядка использования информационных систем в процессе оказания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незарегистриро-ванных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логин (индивидуальный идентификационны номер/бизнес – идентификационный номер)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оплата услуги на платежном шлюзе "электронного правительства", (далее – ПШЭП) а затем эта информация поступает в информационную систему государственной базы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сообщения об отказе в запрашиваемой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11 – получение услугополучателем результата государственной услуги (электронная лицензия), сформированного порталом. Электронный документ формируется с использованием ЭЦП услугодателя.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выдаче лицензии</w:t>
      </w:r>
    </w:p>
    <w:bookmarkEnd w:id="20"/>
    <w:bookmarkStart w:name="z71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переоформлении лицензии</w:t>
      </w:r>
    </w:p>
    <w:bookmarkEnd w:id="22"/>
    <w:bookmarkStart w:name="z74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выдаче дубликата лицензии</w:t>
      </w:r>
    </w:p>
    <w:bookmarkEnd w:id="24"/>
    <w:bookmarkStart w:name="z77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выдачей зерновых расписок" при выдаче лицензии</w:t>
      </w:r>
    </w:p>
    <w:bookmarkEnd w:id="26"/>
    <w:bookmarkStart w:name="z80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1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422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выдачей зерновых расписок" при переоформлении лицензии</w:t>
      </w:r>
    </w:p>
    <w:bookmarkEnd w:id="29"/>
    <w:bookmarkStart w:name="z84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5438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выдачей зерновых расписок" при выдаче дубликата лицензии</w:t>
      </w:r>
    </w:p>
    <w:bookmarkEnd w:id="32"/>
    <w:bookmarkStart w:name="z88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9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3914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государственной услуги "Выдача лицензии на оказание услуг по складской деятельности с выдачей зерновых расписок"</w:t>
            </w:r>
          </w:p>
        </w:tc>
      </w:tr>
    </w:tbl>
    <w:bookmarkStart w:name="z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порядка использования информационных систем в процессе оказания государственной услуги через портал</w:t>
      </w:r>
    </w:p>
    <w:bookmarkEnd w:id="35"/>
    <w:bookmarkStart w:name="z92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