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f7b" w14:textId="ca1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участки, за исключением земельных учасков сельскохозяйственного назначения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8 декабря 2015 года № 365 и решение областного маслихата Атырауской области от 14 декабря 2015 года № 429-V. Зарегистрировано Департаментом юстиции Атырауской области 29 декабря 2015 года № 3415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Атырауский областной маслихат V созыва на очередной ХХХVІІ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участки, за исключением земельных учасков сельскохозяйственного назначения при их предоставлении в частную собственность" (зарегистрировано в реестре государственной регистрации нормативных правовых актов за № 2609, опубликовано 28 февраля 2012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 решению изложить в новой редакции согласно приложению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и решения возложить на Дюсембаева Г.И. – первого заместителя акима Атырауской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 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8 декабря 2015 года № 365 и решению Атырауского областного маслихата от 14 декабря 2015 года № 429-V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 земельных учасков сельскохозяйственного назначения при их предоставлении в частную собственность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2408"/>
        <w:gridCol w:w="6858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Сарайшык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 Каратон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Косшагыл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Тургызба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Остальные поселки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от ставок областного центра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сельские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от ставок областного центра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