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5dc03" w14:textId="e65dc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18 декабря 2015 года № 373. Зарегистрировано Департаментом юстиции Атырауской области 08 января 2016 года № 3422. Утратило силу постановлением акимата Атырауской области от 25 декабря 2019 года № 304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регламент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Дюсембаева Г.И. – первого заместителя акима Атырауской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Атырауской области от "7" июня 2018 года № 116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"18" декабря 2015 года № 373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Атырауской области от 07.06.2018 № </w:t>
      </w:r>
      <w:r>
        <w:rPr>
          <w:rFonts w:ascii="Times New Roman"/>
          <w:b w:val="false"/>
          <w:i w:val="false"/>
          <w:color w:val="ff0000"/>
          <w:sz w:val="28"/>
        </w:rPr>
        <w:t>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8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(далее - государственная услуга) оказывается местными исполнительными органами (далее – услугодатель) – государственным учреждением "Управление сельского хозяйства и ветеринарии Атырауской области" (далее – управление), отделами осуществляющими функции в сфере сельского хозяйства города Атырау и районов (далее - отдел).</w:t>
      </w:r>
    </w:p>
    <w:bookmarkEnd w:id="5"/>
    <w:bookmarkStart w:name="z8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результатов оказания государственной услуги осуществляются через:</w:t>
      </w:r>
    </w:p>
    <w:bookmarkEnd w:id="6"/>
    <w:bookmarkStart w:name="z8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7"/>
    <w:bookmarkStart w:name="z8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8"/>
    <w:bookmarkStart w:name="z9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</w:p>
    <w:bookmarkEnd w:id="9"/>
    <w:bookmarkStart w:name="z9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0"/>
    <w:bookmarkStart w:name="z9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услугополучателей.</w:t>
      </w:r>
    </w:p>
    <w:bookmarkEnd w:id="11"/>
    <w:bookmarkStart w:name="z9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 – электронная и (или) бумажная.</w:t>
      </w:r>
    </w:p>
    <w:bookmarkEnd w:id="12"/>
    <w:bookmarkStart w:name="z9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Государственную корпорацию услугополучателю направляется уведомление с решением о назначении/не назначений субсидии, подписанное уполномоченным лицом услугодателя, по формам,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государственных услуг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4-3/423 "Об утверждении стандарта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(зарегистрирован в Реестре государственной регистрации нормативных правовых актов № 11705) (далее - Стандарт).</w:t>
      </w:r>
    </w:p>
    <w:bookmarkEnd w:id="13"/>
    <w:bookmarkStart w:name="z9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направляется уведомление с решением о назначении/не назначений субсидии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14"/>
    <w:bookmarkStart w:name="z9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"/>
    <w:bookmarkStart w:name="z9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или заявка в форме электронного документа, удостоверенного ЭЦП услугополучателя.</w:t>
      </w:r>
    </w:p>
    <w:bookmarkEnd w:id="16"/>
    <w:bookmarkStart w:name="z9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7"/>
    <w:bookmarkStart w:name="z9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отдела с момента подачи услугополучателем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документы), в течение 15 (пятнадцати) минут осуществляет их прием, регистрацию в журнале регистрации и направляет руководителю отдела.</w:t>
      </w:r>
    </w:p>
    <w:bookmarkEnd w:id="18"/>
    <w:bookmarkStart w:name="z10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предусмотреных пунктом 9 Стандарта, и (или) документов с истекшим сроком действия отказывает в приеме заявки;</w:t>
      </w:r>
    </w:p>
    <w:bookmarkEnd w:id="19"/>
    <w:bookmarkStart w:name="z10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рассматривает в течение 1 (одного) рабочего дня документы и определяет ответственного исполнителя отдела;</w:t>
      </w:r>
    </w:p>
    <w:bookmarkEnd w:id="20"/>
    <w:bookmarkStart w:name="z10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на основании представленных услугополучателем документов в течение 7 (семи) рабочих дней составляет список на получение субсидий, распределяет объемы субсидирования и направляет список на получение субсидий, справку банка второго уровня о наличии банковского счета с указанием его номера в одном экземпляре для представления в органы казначейства в управление;</w:t>
      </w:r>
    </w:p>
    <w:bookmarkEnd w:id="21"/>
    <w:bookmarkStart w:name="z10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 в течение 7 (семи) рабочих дней представляет в территориальное подразделение казначейства реестры счетов к оплате для дальнейшего перечисления причитающихся субсидий на банковские счета услугополучателей.</w:t>
      </w:r>
    </w:p>
    <w:bookmarkEnd w:id="22"/>
    <w:bookmarkStart w:name="z10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3"/>
    <w:bookmarkStart w:name="z10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4"/>
    <w:bookmarkStart w:name="z10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отдела;</w:t>
      </w:r>
    </w:p>
    <w:bookmarkEnd w:id="25"/>
    <w:bookmarkStart w:name="z10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отдела;</w:t>
      </w:r>
    </w:p>
    <w:bookmarkEnd w:id="26"/>
    <w:bookmarkStart w:name="z10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отдела;</w:t>
      </w:r>
    </w:p>
    <w:bookmarkEnd w:id="27"/>
    <w:bookmarkStart w:name="z10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управление.</w:t>
      </w:r>
    </w:p>
    <w:bookmarkEnd w:id="28"/>
    <w:bookmarkStart w:name="z11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по оказанию государственной услуги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справочник бизнес-процессов оказания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9"/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0"/>
    <w:bookmarkStart w:name="z11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Пошаговые действия и решения по оказанию государственной услуги (диаграмма №1 функционального взаимодействия при оказании государственной услуги через Государственную корпорацию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 через Государственную корпорацию:</w:t>
      </w:r>
    </w:p>
    <w:bookmarkEnd w:id="31"/>
    <w:bookmarkStart w:name="z11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необходимые документы работнику Государственной корпорации в операционном зале в порядке "электронной" очереди (в течение 2 (двух) минут);</w:t>
      </w:r>
    </w:p>
    <w:bookmarkEnd w:id="32"/>
    <w:bookmarkStart w:name="z11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выдает услугополучателю расписку о приеме соответствующих документов.</w:t>
      </w:r>
    </w:p>
    <w:bookmarkEnd w:id="33"/>
    <w:bookmarkStart w:name="z11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предусмотренных пунктом 9 Стандарта, работник Государственной корпорации отказывает в приеме заявки 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34"/>
    <w:bookmarkStart w:name="z11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работником Государственной корпорации в Автоматизированное рабочее место Интегрированной информационной системы Государственной корпорации (далее – АРМ ИИС Государственной корпорации) логина и пароля (процесс авторизации) для оказания государственной услуги (в течении 3 (трех) минут);</w:t>
      </w:r>
    </w:p>
    <w:bookmarkEnd w:id="35"/>
    <w:bookmarkStart w:name="z11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работником Государственной корпорации государственной услуги и вывод на экран формы запроса для оказания государственной услуги и ввод работником Государственной корпорации данных услугополучателя, а также данных по доверенности представителя услугополучателя (в течении 4 (четырех) минут);</w:t>
      </w:r>
    </w:p>
    <w:bookmarkEnd w:id="36"/>
    <w:bookmarkStart w:name="z11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"электронного правительства" (далее – ШЭП) в Национальный реестр индивидуальных идентификационных номеров (далее – НР ИИН) о данных услугополучателя, а также в Единую нотариальную информационную систему (далее - ЕНИС) – о данных доверенности представителя услугополучателя (в течении 3 (трех) минут);</w:t>
      </w:r>
    </w:p>
    <w:bookmarkEnd w:id="37"/>
    <w:bookmarkStart w:name="z11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НР ИИН, данных доверенности в ЕНИС (в течении 3 (трех) минут);</w:t>
      </w:r>
    </w:p>
    <w:bookmarkEnd w:id="38"/>
    <w:bookmarkStart w:name="z11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НР ИИН, данных доверенности в ЕНИС (в течении 3 (трех) минут);</w:t>
      </w:r>
    </w:p>
    <w:bookmarkEnd w:id="39"/>
    <w:bookmarkStart w:name="z12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5 - направление электронного документа (запроса услугополучателя) удостоверенного (подписанного) ЭЦП работника Государственной корпорации через ШЭП в АРМ ШЭП (в течении 3 (трех) минут);</w:t>
      </w:r>
    </w:p>
    <w:bookmarkEnd w:id="40"/>
    <w:bookmarkStart w:name="z12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получение от услугодателя результата государственной услуги (в течении 3 (трех) минут);</w:t>
      </w:r>
    </w:p>
    <w:bookmarkEnd w:id="41"/>
    <w:bookmarkStart w:name="z12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выдача услугополучателю результата государственной услуги (в течении 3 (трех) минут). Государственная корпорация обеспечивает хранение результата в течение одного месяца, после чего передает их услугодателю для дальнейшего хранения.</w:t>
      </w:r>
    </w:p>
    <w:bookmarkEnd w:id="42"/>
    <w:bookmarkStart w:name="z12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Пошаговые действия и решения по оказанию государственной услуги (диаграмма №2 функционального взаимодействия при оказании государственной услуги через портал приведена в приложении 3 к настоящему Регламенту) через портал:</w:t>
      </w:r>
    </w:p>
    <w:bookmarkEnd w:id="43"/>
    <w:bookmarkStart w:name="z12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бизнес-идентификационного номера (далее – БИН), а также пароля (осуществляется для незарегистрированных услугополучателей на портале);</w:t>
      </w:r>
    </w:p>
    <w:bookmarkEnd w:id="44"/>
    <w:bookmarkStart w:name="z12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государственной услуги;</w:t>
      </w:r>
    </w:p>
    <w:bookmarkEnd w:id="45"/>
    <w:bookmarkStart w:name="z12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46"/>
    <w:bookmarkStart w:name="z12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47"/>
    <w:bookmarkStart w:name="z12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пункте 9 Стандарта, а также выбор услугополучателем регистрационного свидетельства ЭЦП для удостоверения (подписания) запроса;</w:t>
      </w:r>
    </w:p>
    <w:bookmarkEnd w:id="48"/>
    <w:bookmarkStart w:name="z12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 и ИИН/БИН указанным в регистрационном свидетельстве ЭЦП);</w:t>
      </w:r>
    </w:p>
    <w:bookmarkEnd w:id="49"/>
    <w:bookmarkStart w:name="z13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50"/>
    <w:bookmarkStart w:name="z13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услугополучателя через ШЭП в АРМ РШЭП для обработки запроса услугодателем;</w:t>
      </w:r>
    </w:p>
    <w:bookmarkEnd w:id="51"/>
    <w:bookmarkStart w:name="z13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указанных в пункте 9 Стандарта и основаниям для оказания государственной услуги;</w:t>
      </w:r>
    </w:p>
    <w:bookmarkEnd w:id="52"/>
    <w:bookmarkStart w:name="z13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53"/>
    <w:bookmarkStart w:name="z13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государственной услуги (уведомление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</w:t>
            </w:r>
            <w:r>
              <w:br/>
            </w:r>
          </w:p>
        </w:tc>
      </w:tr>
    </w:tbl>
    <w:bookmarkStart w:name="z13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по оказанию государственной услуги</w:t>
      </w:r>
    </w:p>
    <w:bookmarkEnd w:id="55"/>
    <w:bookmarkStart w:name="z70" w:id="56"/>
    <w:p>
      <w:pPr>
        <w:spacing w:after="0"/>
        <w:ind w:left="0"/>
        <w:jc w:val="left"/>
      </w:pP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7810500" cy="176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</w:t>
            </w:r>
            <w:r>
              <w:br/>
            </w:r>
          </w:p>
        </w:tc>
      </w:tr>
    </w:tbl>
    <w:bookmarkStart w:name="z13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</w:t>
      </w:r>
    </w:p>
    <w:bookmarkEnd w:id="57"/>
    <w:bookmarkStart w:name="z73" w:id="58"/>
    <w:p>
      <w:pPr>
        <w:spacing w:after="0"/>
        <w:ind w:left="0"/>
        <w:jc w:val="left"/>
      </w:pP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7810500" cy="350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74" w:id="59"/>
    <w:p>
      <w:pPr>
        <w:spacing w:after="0"/>
        <w:ind w:left="0"/>
        <w:jc w:val="left"/>
      </w:pP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7810500" cy="231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</w:t>
            </w:r>
            <w:r>
              <w:br/>
            </w:r>
          </w:p>
        </w:tc>
      </w:tr>
    </w:tbl>
    <w:bookmarkStart w:name="z14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функциональных взаимодействии информационных систем, задействованных в оказании государственной услуги через Государственную корпорацию</w:t>
      </w:r>
    </w:p>
    <w:bookmarkEnd w:id="60"/>
    <w:bookmarkStart w:name="z77" w:id="61"/>
    <w:p>
      <w:pPr>
        <w:spacing w:after="0"/>
        <w:ind w:left="0"/>
        <w:jc w:val="left"/>
      </w:pP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7810500" cy="346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</w:t>
            </w:r>
            <w:r>
              <w:br/>
            </w:r>
          </w:p>
        </w:tc>
      </w:tr>
    </w:tbl>
    <w:bookmarkStart w:name="z14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порядка использования информационных систем в процессе оказания государственной услуги через портал</w:t>
      </w:r>
    </w:p>
    <w:bookmarkEnd w:id="62"/>
    <w:bookmarkStart w:name="z143" w:id="63"/>
    <w:p>
      <w:pPr>
        <w:spacing w:after="0"/>
        <w:ind w:left="0"/>
        <w:jc w:val="left"/>
      </w:pP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7810500" cy="350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4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64"/>
    <w:bookmarkStart w:name="z82" w:id="65"/>
    <w:p>
      <w:pPr>
        <w:spacing w:after="0"/>
        <w:ind w:left="0"/>
        <w:jc w:val="left"/>
      </w:pP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7810500" cy="580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0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