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3578" w14:textId="e3d3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затрат на возделывание сельскохозяйственных культур в защищенном грунте"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25 декабря 2015 года № 376. Зарегистрировано Департаментом юстиции Атырауской области 12 января 2016 года № 3428.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государственной услуги "Субсидирование стоимости затрат на возделывание сельскохозяйственных культур в защищенном грунте",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Дюсембаева Г.И. – первого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"25" декабря 2015 года № 376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"25" декабря 2015 года № 376</w:t>
            </w:r>
          </w:p>
        </w:tc>
      </w:tr>
    </w:tbl>
    <w:bookmarkStart w:name="z5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Атырауской области от 15.05.2018 № </w:t>
      </w:r>
      <w:r>
        <w:rPr>
          <w:rFonts w:ascii="Times New Roman"/>
          <w:b w:val="false"/>
          <w:i w:val="false"/>
          <w:color w:val="ff0000"/>
          <w:sz w:val="28"/>
        </w:rPr>
        <w:t>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возделывание сельскохозяйственных культур в защищенном грунте"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затрат на возделывание сельскохозяйственных культур в защищенном грунте" (далее - государственная услуга) оказывается местными исполнительными органами (далее – услугодатель) – государственным учреждением "Управление сельского хозяйства и ветеринарии Атырауской области" (далее – управление), отделами осуществляющими функции в сфере сельского хозяйства города Атырау и районов (далее - отдел).</w:t>
      </w:r>
    </w:p>
    <w:bookmarkEnd w:id="7"/>
    <w:bookmarkStart w:name="z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через: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"/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0"/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предоставления результата оказания государственной услуги: бумажная.</w:t>
      </w:r>
    </w:p>
    <w:bookmarkEnd w:id="11"/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</w:p>
    <w:bookmarkEnd w:id="12"/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3"/>
    <w:bookmarkStart w:name="z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на бумажном носителе с решением о назначении/не назначений субсидии, подписанное уполномоченным лицом услугодателя,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стоимости затрат на возделывание сельскохозяйственных культур в защищенном грунте",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8 мая 2015 года № 4-1/428 "Об утверждении стандарта государственной услуги "Субсидирование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№ 11432) (далее - Стандарт).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6"/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отдела с момента подачи услугополучателем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документы), в течение 15 (пятнадцати) минут осуществляет их прием, регистрацию в журнале регистрации и направляет руководителю отдела;</w:t>
      </w:r>
    </w:p>
    <w:bookmarkEnd w:id="18"/>
    <w:bookmarkStart w:name="z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рассматривает в течение 1 (одного) рабочего дня документы и определяет ответственного исполнителя отдела;</w:t>
      </w:r>
    </w:p>
    <w:bookmarkEnd w:id="19"/>
    <w:bookmarkStart w:name="z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в течение 3 (трех) рабочих дней после получения документов проверяет полноту:</w:t>
      </w:r>
    </w:p>
    <w:bookmarkEnd w:id="20"/>
    <w:bookmarkStart w:name="z7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заявка и документы возвращаются услугополучателю в течение 5 (пяти) рабочих дней на доработку;</w:t>
      </w:r>
    </w:p>
    <w:bookmarkEnd w:id="21"/>
    <w:bookmarkStart w:name="z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услугополучателем документов в течение 5 (пяти) рабочих дней составляет список на получение субсидий, распределяет объемы субсидирования и направляет список на получение субсидий, справку банка второго уровня о наличии банковского счета с указанием его номера в одном экземпляре для представления в органы казначейства в управление;</w:t>
      </w:r>
    </w:p>
    <w:bookmarkEnd w:id="22"/>
    <w:bookmarkStart w:name="z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включения услугополучателя в список на получение субсидий, в течение 2 (двух) рабочих дней выдается справка с указанием причины отказа;</w:t>
      </w:r>
    </w:p>
    <w:bookmarkEnd w:id="23"/>
    <w:bookmarkStart w:name="z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в течение 7 (семи) рабочих дней представляет в территориальное подразделение казначейства реестры счетов к оплате для дальнейшего перечисления причитающихся субсидий на банковские счета услугополучателей.</w:t>
      </w:r>
    </w:p>
    <w:bookmarkEnd w:id="24"/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7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(работник) услугодателя, которые участвуют в процессе оказания государственной услуги:</w:t>
      </w:r>
    </w:p>
    <w:bookmarkEnd w:id="26"/>
    <w:bookmarkStart w:name="z7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отдела;</w:t>
      </w:r>
    </w:p>
    <w:bookmarkEnd w:id="27"/>
    <w:bookmarkStart w:name="z7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bookmarkEnd w:id="28"/>
    <w:bookmarkStart w:name="z7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отдела;</w:t>
      </w:r>
    </w:p>
    <w:bookmarkEnd w:id="29"/>
    <w:bookmarkStart w:name="z7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управление.</w:t>
      </w:r>
    </w:p>
    <w:bookmarkEnd w:id="30"/>
    <w:bookmarkStart w:name="z7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"Субсидирование стоимости затрат на возделывание сельскохозяйственных культур в защищенном грунте"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"/>
    <w:bookmarkStart w:name="z8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2"/>
    <w:bookmarkStart w:name="z8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решения по оказанию государственной услуги (диаграмма функционального взаимодействия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Государственную корпорацию:</w:t>
      </w:r>
    </w:p>
    <w:bookmarkEnd w:id="33"/>
    <w:bookmarkStart w:name="z8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необходимые документы работнику Государственной корпорации в операционном зале в порядке "электронной" очереди (в течение 15 (пятнадцати) минут).</w:t>
      </w:r>
    </w:p>
    <w:bookmarkEnd w:id="34"/>
    <w:bookmarkStart w:name="z8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выдает услугополучателю расписку о приеме соответствующих документов.</w:t>
      </w:r>
    </w:p>
    <w:bookmarkEnd w:id="35"/>
    <w:bookmarkStart w:name="z8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согласно перечню, предусмотренному пунктом 9 Стандарта, работник Государственной корпорации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6"/>
    <w:bookmarkStart w:name="z8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течении 3 (трех) минут);</w:t>
      </w:r>
    </w:p>
    <w:bookmarkEnd w:id="37"/>
    <w:bookmarkStart w:name="z8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 и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(в течении 4 (четырех) минут);</w:t>
      </w:r>
    </w:p>
    <w:bookmarkEnd w:id="38"/>
    <w:bookmarkStart w:name="z8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Национальный реестр индивидуальных идентификационных номеров (далее – НР ИИН)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течении 3 (трех) минут);</w:t>
      </w:r>
    </w:p>
    <w:bookmarkEnd w:id="39"/>
    <w:bookmarkStart w:name="z8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НР ИИН, данных доверенности в ЕНИС (в течении 3 (трех) минут);</w:t>
      </w:r>
    </w:p>
    <w:bookmarkEnd w:id="40"/>
    <w:bookmarkStart w:name="z8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НР ИИН, данных доверенности в ЕНИС (в течении 3 (трех) минут);</w:t>
      </w:r>
    </w:p>
    <w:bookmarkEnd w:id="41"/>
    <w:bookmarkStart w:name="z9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ЭЦП работника Государственной корпорации через ШЭП в АРМ ШЭП (в течении 3 (трех) минут);</w:t>
      </w:r>
    </w:p>
    <w:bookmarkEnd w:id="42"/>
    <w:bookmarkStart w:name="z9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получение от услугодателя результата государственной услуги (в течении 3 (трех) минут);</w:t>
      </w:r>
    </w:p>
    <w:bookmarkEnd w:id="43"/>
    <w:bookmarkStart w:name="z9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выдача услугополучателю результата государственной услуги (в течении 3 (трех) минут). Государственная корпорация обеспечивает хранение результата в течение одного месяца, после чего передает их услугодателю для дальнейшего хранения.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стоимости затрат на возделывание сельскохозяйственных культур в защищенном грунте"</w:t>
            </w:r>
          </w:p>
        </w:tc>
      </w:tr>
    </w:tbl>
    <w:bookmarkStart w:name="z4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</w:t>
      </w:r>
    </w:p>
    <w:bookmarkEnd w:id="45"/>
    <w:bookmarkStart w:name="z50" w:id="46"/>
    <w:p>
      <w:pPr>
        <w:spacing w:after="0"/>
        <w:ind w:left="0"/>
        <w:jc w:val="left"/>
      </w:pP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стоимости затрат на возделывание сельскохозяйственных культур в защищенном грунте"</w:t>
            </w:r>
          </w:p>
        </w:tc>
      </w:tr>
    </w:tbl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затрат на возделывание сельскохозяйственных культур в защищенном грунте"</w:t>
      </w:r>
    </w:p>
    <w:bookmarkEnd w:id="47"/>
    <w:bookmarkStart w:name="z53" w:id="48"/>
    <w:p>
      <w:pPr>
        <w:spacing w:after="0"/>
        <w:ind w:left="0"/>
        <w:jc w:val="left"/>
      </w:pP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93" w:id="49"/>
    <w:p>
      <w:pPr>
        <w:spacing w:after="0"/>
        <w:ind w:left="0"/>
        <w:jc w:val="left"/>
      </w:pP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 грунте"</w:t>
            </w:r>
          </w:p>
        </w:tc>
      </w:tr>
    </w:tbl>
    <w:bookmarkStart w:name="z9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взаимодействии информационных систем, задействованных в оказании государственной услуги через Государственную корпорацию</w:t>
      </w:r>
    </w:p>
    <w:bookmarkEnd w:id="50"/>
    <w:bookmarkStart w:name="z96" w:id="51"/>
    <w:p>
      <w:pPr>
        <w:spacing w:after="0"/>
        <w:ind w:left="0"/>
        <w:jc w:val="left"/>
      </w:pP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9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2"/>
    <w:bookmarkStart w:name="z98" w:id="53"/>
    <w:p>
      <w:pPr>
        <w:spacing w:after="0"/>
        <w:ind w:left="0"/>
        <w:jc w:val="left"/>
      </w:pP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