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92e4" w14:textId="1f69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декабря 2015 года № 393. Зарегистрировано Департаментом юстиции Атырауской области 10 февраля 2016 года № 3459. Утратило силу постановлением акимата Атырауской области от 25 июня 2019 года № 132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25.06.2019 № </w:t>
      </w:r>
      <w:r>
        <w:rPr>
          <w:rFonts w:ascii="Times New Roman"/>
          <w:b w:val="false"/>
          <w:i w:val="false"/>
          <w:color w:val="ff0000"/>
          <w:sz w:val="28"/>
        </w:rPr>
        <w:t>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Накпаева С.Ж. -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"30" декабря 2015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"30" декабря 2015 года № 393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(далее - государственная услуга) оказывается при выдаче паспорта готовности отопительным котельным всех мощностей и тепловых сетей (магистральных, внутриквартальных) к работе в осенне-зимних условиях местными исполнительными органами районов и города областного значения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паспорт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условиях,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до 100 Гкал/час и выше, а также имеющих на своем балансе электрические сети напряжением 35 кВ и ниже, 110 кВ и выше к работе в осенне-зимних условиях.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стандарту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(зарегистрирован в реестре государственной регистрации нормативных правовых актов № 11130) (далее – Стандарт).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направляет документы руководителю услугодателя в течение 15 (пятнадцати)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на исполнение ответственному исполнителю для оказания государственной услуги в течение 30 (тридцати)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в течение 2 (двух) календарных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выдает письменный мотивированный отказ в дальнейшем рассмотрении в течение 3 (трех)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 ответственный исполнитель услугодателя передает документы на рассмотрение комиссии по рассмотрению заявлений на получение паспорта готовности энергопроизводящих, энергопередающих организаций к работе в осенне-зимних условиях (далее – комиссия) в течение 1 (одного) рабочего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 для принятия обоснованного решения и по итогам рассмотрения направляет протокол ответственному исполнителю услугодателя не более 24 (двадцати четырех) календарных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готовит результат государственной услуги и направляет руководителю услугодателя для подписания не более 2 (двух) календарных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результат государственной услуги либо мотивированный ответ об отказе для регистрации в канцелярию услугодателя в течение 20 (двадцати)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выдает результат государственной услуги услугополучателю в течение 15 (пятнадцати) минут.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портал в автоматизированное рабочее место государственной базы данных (далее – АРМ ГБД) для обработки запроса услугодателем;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АРМ ГБД.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6929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"30" декабря 2015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"30" декабря 2015 года № 393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</w:t>
      </w:r>
      <w:r>
        <w:br/>
      </w:r>
      <w:r>
        <w:rPr>
          <w:rFonts w:ascii="Times New Roman"/>
          <w:b/>
          <w:i w:val="false"/>
          <w:color w:val="000000"/>
        </w:rPr>
        <w:t>строительства дублирующих (шунтирующих) линий электропередачи</w:t>
      </w:r>
      <w:r>
        <w:br/>
      </w:r>
      <w:r>
        <w:rPr>
          <w:rFonts w:ascii="Times New Roman"/>
          <w:b/>
          <w:i w:val="false"/>
          <w:color w:val="000000"/>
        </w:rPr>
        <w:t>и подстанций для объектов 110 кВ и ниже, 220 кВ и выше"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местными исполнительными органами районов и города областного значения (далее – услугодатель).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-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11130), (далее – Стандарт).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 в форме электронного документа, удостоверенного ЭЦП услугополучателя государственной услуги.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направляет документы руководителю услугодателя в течение 15 (пятнадцати) минут;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на рассмотрение ответственному исполнителю услугодателя в течение 30 (тридцати) минут;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полноты: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готовит результат государственной услуги и направляет на подпись руководителю услугодателя в течение 27 (двадцати семи) календарных дней;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готовит проект мотивированного ответа об отказе в рассмотрении и направляет документы на подпись руководителю услугодателя в течение 1 (одного) рабочего дня;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передает его работнику канцелярии услугодателя в течение 30 (тридцати) минут;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результат государственной услуги услугополучателю в течение 15 (пятнадцати) минут.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бизнес-процессов оказания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портал в автоматизированное рабочее место государственной базы данных (далее – АРМ ГБД) для обработки запроса услугодателем;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АРМ ГБД.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 технической целесообразности 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дублирующих (шунтирующих) линий электропередачи и подстанций для объектов 110 кВ и ниже, 220 кВ и выше"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6929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