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1ae0" w14:textId="7751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15 января 2015 года № 1. Зарегистрировано Департаментом юстиции Атырауской области 29 января 2015 года № 3098. Утратило силу постановлением Атырауского городского акимата Атырауской области от 18 апреля 2016 года № 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Атырауского городского акимата Атырауской области от 18.04.2016 № </w:t>
      </w:r>
      <w:r>
        <w:rPr>
          <w:rFonts w:ascii="Times New Roman"/>
          <w:b w:val="false"/>
          <w:i w:val="false"/>
          <w:color w:val="ff0000"/>
          <w:sz w:val="28"/>
        </w:rPr>
        <w:t>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организации, виды, объемы и конкретные условия общественных работ, размеры оплаты труда участников и источники их финансирования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заместителя акима города Шакирову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(ПГА) __ (УГИТАО) __ (СППАО) __ (ПАО) __ (ГУВД) __ (АААО) __ (АОТИ) __ (Жайық-Каспий БВИ) __ (ДЮАО) __ (УЮГА) __ (УКПССУГПАО) __ (ДКСОАО) __ (ДКТСЗМАО) __ (ДККМФДАО) __ (КАОС) __ (ДКАО) __ (ИФКАО) __ (ДГДАО) __ (УГДГА) __ (ОУДОГА) __ (ДДОАО) __ (ДСАО) __ (ДКРЕМЗКАО) __ (ДЧСАО) __ (ДВДАО) __ (ЗРАОСО)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2687"/>
        <w:gridCol w:w="6856"/>
        <w:gridCol w:w="35"/>
        <w:gridCol w:w="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Ташенова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Испоняющий обязанности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"Прокуратура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Малахов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Кадыргалиев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Жаманбаев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Ишай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филиала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общества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Утегалиев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Утеулиев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Тогызбаев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Умбеткалиев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"Газета Ар-честь"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Батыров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Садоводов "Беймахис"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Гумаров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"Жайык-Каспийская бассейновая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Куанов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"Департамент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Кадралиев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"Института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(г.Атырау)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судебной экспертизы"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Шайхин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учетам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Тазабеков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в сфере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в сфере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Комитета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.Естебаев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Газизов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судов при Верховном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Джумагалиева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 по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казначейства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Серикбаев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26.12.2014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"Инспекция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по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Лукпанов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по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Такиев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по городу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по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Тлеулес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города Атырау"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Арапбаев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Ниеталиев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Атырауского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"Научно-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центр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кадастра" Комитета по делам строительства,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Мухангалиева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защите конкуренции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Комитета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Жалмуханбетов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"Западный 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аэромобильный оперативно-спасательный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отряд" (город Атырау)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Кадырханов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общественного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"Мүгедек әлемі"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Нуржигитова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Бектемиров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15 января 2015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и конкретные условия общественных работ, размеры оплаты труда участников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998"/>
        <w:gridCol w:w="1"/>
        <w:gridCol w:w="2"/>
        <w:gridCol w:w="1"/>
        <w:gridCol w:w="1"/>
        <w:gridCol w:w="1"/>
        <w:gridCol w:w="74"/>
        <w:gridCol w:w="80"/>
        <w:gridCol w:w="80"/>
        <w:gridCol w:w="979"/>
        <w:gridCol w:w="979"/>
        <w:gridCol w:w="983"/>
        <w:gridCol w:w="1982"/>
        <w:gridCol w:w="5"/>
        <w:gridCol w:w="1"/>
        <w:gridCol w:w="1"/>
        <w:gridCol w:w="1"/>
        <w:gridCol w:w="1"/>
        <w:gridCol w:w="1"/>
        <w:gridCol w:w="248"/>
        <w:gridCol w:w="329"/>
        <w:gridCol w:w="267"/>
        <w:gridCol w:w="162"/>
        <w:gridCol w:w="6"/>
        <w:gridCol w:w="2"/>
        <w:gridCol w:w="1240"/>
        <w:gridCol w:w="1238"/>
        <w:gridCol w:w="236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общественных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МЗПх1,5; МЗПх2,0 (размер оплаты труда безработных предусматривется на основании индивидуального трудового договора)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Атырауского областного суда Департамента по обеспечению деятельности судов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городской суд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межрайонный экономический суд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Атырау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Атырау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документов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5000х90 кв.метр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природоохранная прокуратура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юстиции Атырауской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"Депаратамент внутренних дел Атырауской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"Городское управление внутренних дел города Атырау Департамента внутренних дел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ксероксом, подшивка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"Пункт миграционной полиции Департамента Внутренних дел по Атырауской области Управления внутренних дел города Атырау"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"Департамент по делам обороны Атырауской области" Министерства обороны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100х30 кв.метр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"Объединенное управление по делам обороны города Атырау"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 документов 1000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Атырауской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"Западный региональный аэромобильный оперативно-спасательный отряд" (город Атырау)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компьютерной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обслуживание 3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в сфере образования Атырауской области Комитета по контролю в сфере образования и науки Министерства образования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труда, социальной защиты и миграции Министерства здравоохранения и социального развития Республики Казахстан по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казначейства по Атырауской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200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государственных доходов по Атырауской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200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статистики Атырауской области Комитета по статистике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обслуживание 12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по регулированию естественных монополий и защите конкуренции Министерства национальной экономики Республики Казахстан по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обслуживание 3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Атырауской области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7000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государственной инспекции труда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500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земельных отношений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200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экономики и бюджетного планирования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финансов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200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документов 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строительства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документов 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документов 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индустриально- инновационного развития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религий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внутренней политики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координации занятости и социальных программ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документов 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"Атырауское городское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200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пассажирского транспорта и автомобильных дорог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документов 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сельского хозяйства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города Атырау Департамента юстиции Атырауской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600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по вопросам молодежной политики Атырауской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400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Атырау"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500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 документов 40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обслуживание 25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"Атырауский городской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культуры и развития языков"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 копировальным аппаратом, подшивка в архив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 коммунального хозяйства, пассажирского транспорта и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компьютерной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обслуживание 25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200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Атырауский 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документов 700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обслуживание 25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сельского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компьютерной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 Разнос документов 30 документов Ремонт, обслуживание 12 компьютер 12х36 кв.метр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филиал Республиканского государственного предприятия на праве хозяйственного ведения "Научно- 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230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финансового контроля по Атырауской области Комитета финансового контроля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"Институт судебной экспертизы по Атырауской области" (г.Атырау) Государственного учреждения "Центр судебной экспертизы"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документов,работа с копировальным аппаратом, подшивка в архив 100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300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"Жайык- 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400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Атырауской области Управления культуры, архивов и документации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900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Атырау Управления культуры, архивов и документации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центр занятости"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работы 374 кв.метр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социальной адаптации лиц, не имеющих определенного места жительства"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 кв.метр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обслуживание 12 компьютер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"Атырауская городская ветеринарная станция" государственного учреждения "Атырауский городской отдел ветеринарии"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500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12х15 кв.метр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документов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городской филиал Атырауской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городской филиал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компьютерной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обслуживание 2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городской филиал Атырауского областного общества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"Газета Ар-честь"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Распространение, продажа газет и журналов 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26 "Жұлдыз" на 280 мест государственного учреждения "Городской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кружков 30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"Авторская дошкольная гимназия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100 документов 146х113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кружков 30 детям 7232,5 кв.метр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23 "Ынтымақ" государственного учреждения "Городской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кружков 30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"Рауан" село Таскала Кенузекского сельского округа" государственного учреждения "Городской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100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кружков 30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13 "Балапан" государственного учреждения "Городской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кружков 30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 Общественного объединения "Молодежное крыло "Жас Отан"" при Народно-Демократической партии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300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 акционерного общества "Национальная 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"Мүгедек әлемі"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кружков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документов, работа с копировальным аппаратом, подшивка в архив 100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Т.Амандосова"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Садоводов "Беймахис"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100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документов 200 документов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возможно будут изменены количества учреждении и организации по запросу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