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2e9" w14:textId="dd7f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Атырау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Атырау Атырауской области от 2 марта 2015 года № 13. Зарегистрировано Департаментом юстиции Атырауской области 4 марта 2015 года № 3118. Утратило силу решением акима города Атырау Атырауской области от 26 декабря 2018 года № 29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города Атырау Атырауской области от 26.12.2018 № </w:t>
      </w:r>
      <w:r>
        <w:rPr>
          <w:rFonts w:ascii="Times New Roman"/>
          <w:b w:val="false"/>
          <w:i w:val="false"/>
          <w:color w:val="ff0000"/>
          <w:sz w:val="28"/>
        </w:rPr>
        <w:t>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самоуправлениии в Республике Казахстан" аким города Атырау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по согласованию с Атырауской городской территориальной избирательной комиссией избирательные участки на территории города Атырау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Хасанову П.</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Ожаев 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 Атырауской городской</w:t>
            </w:r>
            <w:r>
              <w:br/>
            </w:r>
            <w:r>
              <w:rPr>
                <w:rFonts w:ascii="Times New Roman"/>
                <w:b w:val="false"/>
                <w:i/>
                <w:color w:val="000000"/>
                <w:sz w:val="20"/>
              </w:rPr>
              <w:t>территориальной избирательной</w:t>
            </w:r>
            <w:r>
              <w:br/>
            </w:r>
            <w:r>
              <w:rPr>
                <w:rFonts w:ascii="Times New Roman"/>
                <w:b w:val="false"/>
                <w:i/>
                <w:color w:val="000000"/>
                <w:sz w:val="20"/>
              </w:rPr>
              <w:t>комиссии (по согласованию)</w:t>
            </w:r>
            <w:r>
              <w:br/>
            </w:r>
            <w:r>
              <w:rPr>
                <w:rFonts w:ascii="Times New Roman"/>
                <w:b w:val="false"/>
                <w:i/>
                <w:color w:val="000000"/>
                <w:sz w:val="20"/>
              </w:rPr>
              <w:t>"27" февраля 2015 г.</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Абдолов 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Атырау от</w:t>
            </w:r>
            <w:r>
              <w:br/>
            </w:r>
            <w:r>
              <w:rPr>
                <w:rFonts w:ascii="Times New Roman"/>
                <w:b w:val="false"/>
                <w:i w:val="false"/>
                <w:color w:val="000000"/>
                <w:sz w:val="20"/>
              </w:rPr>
              <w:t>"2" марта 2015 года № 13</w:t>
            </w:r>
          </w:p>
        </w:tc>
      </w:tr>
    </w:tbl>
    <w:p>
      <w:pPr>
        <w:spacing w:after="0"/>
        <w:ind w:left="0"/>
        <w:jc w:val="left"/>
      </w:pPr>
      <w:r>
        <w:rPr>
          <w:rFonts w:ascii="Times New Roman"/>
          <w:b/>
          <w:i w:val="false"/>
          <w:color w:val="000000"/>
        </w:rPr>
        <w:t xml:space="preserve"> Избирательные участки на территории города Атырау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825"/>
        <w:gridCol w:w="1"/>
        <w:gridCol w:w="106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избирательных участков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Макатаева, № 61, здание государственного учреждения "Средняя общеобразовательная школа № 4 имени Ю.А.Гагарина"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каналу Ерик-Мостовой до проспекта И. Тайманова, по проспекту И. Тайманова по южному направлению до улицы М. Макатаева, с охватом нечетной стороны улицы М. Макатаева по набережной реки Урал до канала Ерик-Мостовой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Сарыарка, здание государственного учреждения "Средняя общеобразовательная школа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в западную сторону, с охватом частного сектора четной стороны улицы М.Макатаева до проспекта И.Тайманова, по проспекту И.Тайманова на юг, с охватом проспекта Бейбарыс, далее на восток по набережной до улицы М.Макатаева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город Атырау, улица Тайманова, дом № 1а, здание товарищества с ограниченной ответственностью "Спецавтобаза"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Т.Бигельдинова и проспекта И.Тайманова на юг далее по проспекту И.Тайманова до проспекта Бейбарыс, от проспекта Бейбарыс на запад с охватом улицы Т.Бигельдинова на север до проспекта И.Тайманова, микрорайон "Сарыузек"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Ж.Елеуисова, № 69, здание государственного учреждения "Средняя общеобразовательная школа № 11 имени Ы.Алтынсарина"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Бейбарыс и проспекта И. Тайманова далее по проспекту И. Тайманова на юг до улицы Ю.Гагарина, с охватом нечетной стороны улицы Ю. Гагарина и по западному направлению нечетной стороны улицы Х.Досмухамедова на юго-запад по каналу Ерик-Мостовой на север до улицы Т. Бигельдинова, от улицы Т. Бигельдинова по южному направлению по проспекту Бейбарыс восточной стороны до проспекта И. Тайманова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Ерниязова, № 2, здание государственного учреждения "Средняя общеобразовательная школа № 5 имени Г.Мусрепова"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Ю.Гагарина и проспекта И.Тайманова по южному направлению до улицы К.Сатпаева, далее по улице К.Сатпаева по западному направлению до канала Ерик-Мостовой, с канала Ерик-Мостовой на север с охватом улицы Курмангазы и Х.Досмухамедова на северо-восток с охватом четной стороны улицы Ю.Гагарина до проспекта И.Тайманова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Х.Досмухамбетова, № 4, здание Атырауского производственного филиала акционерного общества "КазТрансГазАймак"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с охватом четной стороны проспекта Бейбарыс на запад до улицы А.Байтурсынова, далее с четной стороны улицы Байтурсынова на южную сторону до улицы Ю.Гагарина, с нечетной стороны улицы Ю.Гагарина до улицы А.Молдагуловой, с четной стороны улицы А.Молдагуловой на южную сторону до улицы К.Сатпаева, от улицы К.Сатпаева на восток по набережной реки Урал до проспекта Бейбарыс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А.Байтурсынова, № 127, здание государственного учреждения "Атырауская областная школа-интернат для одаренных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Бейбарыс и улицы А.Байтурсынова с охватом нечетной стороны улицы А.Байтурсынова на юг до улицы Ю.Гагарина, далее по улице Ю.Гагарина на восток до улицы А.Молдагуловой, с нечетной стороны улицы А.Молдагуловой на южную сторону до улицы К.Сатпаева, по улице К.Сатпаева на западную сторону до проспекта И.Тайманова, с четной стороны проспекта И.Тайманова на север до проспекта Бейбарыс, с четной стороны проспекта Бейбарыс до улицы А.Байтурсынова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Айтеке би, № 186 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 Тлендиева"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К.Сатпаева, дома - 8, 10, 12; улица А.Пушкина, дома - 99, 103, 107,109, 115, 117,119, 180, 188, 190, 190а, 194, 200, 202, 204, 206, 207, 209, 231; площадь Абая, дома - 19, 21, 25, 27, 29, 31, 33, 35; улица К.Ерниязова, дома - 3, 4, 9, 10, 11, 12, 13, 14, 15, 16, 38, 44, 50, 53, 61,66; улица Айтеке би, дома - 79, 79а, 81, 83, 85, 91а, 95, 95б, 99, 101, 103, 105, 107, 109, 109а, 113, 115, 117, 119а, 186; улица Н.Крупская, проспект Студенческий, микрорайон "Каспий"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Сатпаева, № 20 здание государственного учреждения "Средняя общеобразовательная школа № 15 имени 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К.Сатпаева, дома - 14, 16, 18, 22, 24, 26, 28,15а, 30, 32, 32а; улица С.Сейфуллина; проезд С.Сейфуллина; улица К.Ерниязова, дома - 1, 2, 2а, 3, 5, 6, 7, 8; микрорайон "Каспий", дома - 24, 24а, 26,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"Авангард-4", здание комунального государственного учреждения "Школа-гимназия № 16 имени Жапака Каражигитова Атырауского городского отдела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"Авангард-4", дом - 2а; улица К.Сатпаева, дома - 5а, 5б, 5в, 5г, 5д, 42, 48, 48а, 48б, 48в, 48д, 50, 50а, 50б; улица Л.Владимирского, дом - 2в; улица М.Тулебаева, дом - 44; микрорайон "Достык"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"Авангард-4", улица Владимирского, здание коммунального государственного казенного предприятия "Атырауский колледж транспорта и коммуникации" Управления образования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"Авангард-4", дома - 3а, 3б, 4а, 6, 8, 11, 14, 14а, 14б, 16, 10а, 9а, 9, 50; улица Петровского; улица З.Гумарова, дома - 6, 8, 88, 90, 93; улица С.Сейфуллина, дом - 20; улица Л.Владимирского, дом - 20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№9, здание коммунального государственного казенного предприятия "Атырауский колледж сервиса" Управления образования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"Авангард-4", дома - 9, 10, 12, 12а, 12б, 13, 13а, 15, 15а, 21, 21а; микрорайон "Авангард-2", дома - 7, 8, 9, 11, 11а, 11б,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здание государственного учреждения "Средняя общеобразовательная школа № 19 имени К.Сатпаева"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10, 16, 17, 18, 19, 21, 22, 23, 23а, 23б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"Авангард-3", улица Владимирского, здание государственного учреждения "Средняя общеобразовательная школа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"Авангард-3", дома - 6, 7, 8, 15, 17, 19, 19а, 21, 39, 39а, 39б, 39в, 40, 41, 42, 43, 49, 75, 76; улица Г.Карелина; улица М.Калимова (Прибойная); парк Победы; район Телецентра; микрорайон "Акшагала"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"Авангард-4", здание государственного учреждения "Специализированная школа-гимназия № 30 для одаренных детей с обучением на трех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"Авангард-3", дома - 24, 35, 36, 37, 38, 44, 45, 46, 47, 48, 74; улица Курмангазы, дома - 68, 68а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7, здание коммунального государственного казенного предприятия на праве хозяйственного ведения "Атырауский медицинский колледж"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"Авангард-3", дома - 31, 32, 33, 34, 53, 73; микрорайон "Авангард-2", дома - 13, 14, 15; улица Л.Владимирского, дома - 99, 100, 101; улица Курмангазы, дома - 1, 1а, 1б, 3, 5, 9; улица Б.Нысанбаева, дома – 1, 1а, 1б, 1в, 1г, 1д, 1е; микрорайон "Медиков"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улица Лесхозная, здание государственного учреждения "Основная школа №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"Лесхоз"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Акжайык, № 69, здание государственного учреждения "Средняя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Жумыскер, Жумыскерского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общеобразовательная школа имени И.Тайманова"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Жумыскерский сельский округ, село Рембаза, улица Сабыра Бекмагамбетова, № 2, здание государственного учреждения "Средняя общеобразовательная школа имени Г.Муратбаева"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Рембаза, Жумыскерского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Еркинкалинский сельский округ, село Еркинкала, улица Д.Ескалиева, № 29, здание государственного учреждения "Средняя общеобразовательная школа Еркинкала"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Еркинкала, Еркинкалинского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Черная речка, здание коммунального государственного казенного предприятия "Атырауский областной противотуберкулезный диспансер"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"Авангард-4", здание коммунального государственного казенного предприятия "Атырауский областной родильный дом"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родильный 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Владимирского, №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онкологический диспансер"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Владимирского, № 98, здание коммунального государственного предприятия на праве хозяйственного ведения "Атырауская областная больница"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Владимирского, № 4, здание коммунального государственного казенного предприятия "Атырауская областная инфекционная больница"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инфекционная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Жумыскер, микрорайон "Оркен", улица № 22, участок № 90 А, здание государственного учреждения "Школа-гимназия №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"Оркен", Жумыскерского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Акжайык, № 69, здание государственного учреждения "Средняя общеобразовательная школа имени И. Тайманова"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"Балауса", село Ракуша, Еркинкалинского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16, здание республиканского государственного учреждения "Управление юстиции города Атырау Департамента юстиции Атырауской области Министерства юстиции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Н.Неверева (Огородный) на юго-восточную сторону до улицы М.Баймуханова, далее по улице М.Баймуханова на северо-восточную сторону до улицы Т.Амандосова, с нечетной стороны улицы Т.Амандосова по южному направлению до улицы А.Грибоедова, с нечетной стороны улицы А.Грибоедова по западному направлению до улицы М.Баймуханова, с четной стороны улицы М.Баймуханова на юго-запад по набережной реки Урал до улицы Н.Неверева (Огородный)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16, здание государственного учреждения "Средняя общеобразовательная школа № 18 имени Н.К.Крупской"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набережной реки Урал с охватом нечетной стороны улицы М.Баймуханова по северо-восточному направлению до улицы А.Грибоедова, с нечетной стороны улицы А.Грибоедова по восточному направлению до улицы И.Панфилова, с нечетной сторона улицы И.Панфилова по южному направлению до пересечения с проспектом Бейбарыс, с нечетной стороны улицы С.Кирова по южному направлению до улицы Б.Майлина, с четной сторона улицы Б.Майлина по западному направлению до набережной реки Урал, далее по набережной реки Урал по северо-восточному направлению до улицы М. Баймуханова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Сатыбалдиева, № 52, здание государственного учреждения "Средняя общеобразовательная школа № 10 имени С.Муканова"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улицы Ш.Еркинова и улицы Г.Бергалиева с охватом нечетной стороны улицы Г.Бергалиева по южному направлению до улицы Г.Абдрахманова, далее по улице Г.Абдрахманова по западному направлению до улицы Т. Амандосова, по улице Т.Амандосова на юг по проспекту Бейбарыс, по улице Желтоқсан (Павлодар) по южному направлению до улицы Б.Майлина, с четной стороны улицы Б.Майлина по западному направлению до улицы С.Кирова, с четной стороны улицы С.Кирова по северному направлению до улицы А.Грибоедова, с нечетной стороны улицы А.Грибоедова до улицы Ш.Еркинова, с нечетной стороны улицы Ш.Еркинова по восточному направлению до улицы Г.Бергалиева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площадь Кирова, № 1, здание государственного учреждения "Средняя общеобразовательная школа № 1 имени В.И.Ленина"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набережной реки Урал с охватом нечетной стороны улицы Б.Майлина по восточному направлению до улицы Сагиз, с нечетной стороны улицы Сагиз по южному направлению до улицы Доссорская, далее по улице Доссорская по западному направлению до пересечения улицы М.Темирханова, по улице М. Темирханова на запад по набережной реки Урал до улицы Б. Майлина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Б.Момышулы № 1, здание товарищества с ограниченной ответственностью "Дворец культуры нефтяников имени Д.Нурпеисовой"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Ш.Валиханова, дома – 6а, 9а; улица Б.Момышулы, дома - 6, 7, 8, 8а, 10, 12; улица М.Утемисов, дома – 87б, 112, 114; проспект Азаттык, дома – 5, 5а, 5б, 5в, 13, 15, 40а; микрорайон "Центральный"; улица К.Смагулова, дома – 2, 2а, 10, 12; улица Пионерская; улица Абая, дома – 6, 6а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Абая, № 5, здание акционерного общества "Научно-исследовательский и проектный институт "Каспиймунайгаз"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Абая на восток до улицы М.Утемисова, далее по улице М,Утемисова по южному направлению до улицы Ж.Досмухамедова, по улице Ж.Досмухамедова на запад до набережной реки Урал, от набережной реки Урал по северному направлению до улицы Абая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 2, здание товарищества с ограниченной ответственностью "Арендное предприятие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по улице Ж.Досмухамедова на восток до проспекта Азаттык, далее от проспекта Азаттык в южном направлении по площади Курмангазы, от площади Курмангазы в западном направлении до набережной реки Урал, от набережной реки Урал по северному направлению до улицы Ж. Досмухамедова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Махамбета, № 111, здание государственного учреждения "Средняя общеобразовательная школа № 12 имени Ф.Е.Досымовой"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пересечения проспекта Азаттык и улицы Ж.Досмухамедова по восточному направлению до улицы М.Утемисова, по улице М.Утемисова по юго-западному направлению до пересечения с проспектом Азаттык, далее по западу до улицы Ж. Досмухамедова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Канцева, № 1, здание государственного учреждения "Национальная школа гимназия № 13 имени Д.Байбосынова"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Доссорская, дома – 1, 3, 5, 7, 25, 25а, 25б, 27, 29, 31, 33; проезд "Тумар ханша" (Макатский), дома - 2а, 4, 6, 8, 10, 12, 14, 16, 18, 20, 22, 24, 26, 28, 30, 32, 34, 36, 36а, 1, 1а, 3, 7, 9, 11, 13, 15, 17, 19, 21, 23, 25, 29, 31, 35, 37, 37а; проезд К.Азербаева (Доссорский), дома - 1, 3, 5, 9, 10, 11, 13, 14, 15, 16, 17, 18, 19, 22, 24, 25, 27, 28, 29, 32, 33, 34, 35, 36, 37, 38, 39, 40, 42, 44, 45, 47, 48, 49, 50, 51, 52, 53, 54, 56; проезд Жангир хана (Заводской), дома – 2, 4, 6, 8, 10, 12, 14, 16, 20, 22, 24, 26, 28, 30, 32, 34, 36, 38, 40, 42, 44, 46, 48, 50, 52, 54, 56, 1, 3, 5, 7, 9, 11, 15, 17, 19, 21, 23, 25, 29, 31, 33, 35, 37, 39, 41, 43, 45, 47, 49, 53, 55, 57, 59; улица Ш.Валиханова, дома - 12, 14, 16, 18, 20, 21, 21а, 21б, 21в, 21г, 22, 24, 26, 30, 32, 34, 36, 38, 42, 44, 46, 48, 50, 52, 54, 54а, 56, 58, 60, 62, 64, 66, 68, 70, 72, 13, 15, 17, 19, 21, 23, 25, 27, 29, 31, 33, 35, 37, 39, 41, 43, 45, 47, 51, 55, 59, 63, 65, 67, 69, 71, 73; улица М.Бактыгереева, дома - 12, 12а, 12б, 12в, 14, 14а, 16, 18, 20, 22, 24, 26, 28, 30, 32, 34, 36, 38, 40, 42, 44, 46, 48, 50, 52, 54, 56, 58, 60, 62; М.Утемисова, дома – 114а, 114б; улица Абая, дома - 11, 11а, 13, 13а,14а, 15, 16а, 18; улица Г.Канцева, дома – 1, 2, 2а, 3, 3а, 4,5, 6, 6а, 7, 11; улица Б.Момышулы, дома - 15, 17, 19, 21, 23, 25,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Махамбета, № 118, здание государственного учреждения "Средняя общеобразовательная школа № 21 имени Жамбыла"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М.Утемисова, дома – 116, 116а, 116г, 116а/1, 116/2, 118а, 118б, 118в, 118г; улица Абая, дома - 15а, 17а, 17, 19, 21, 25а, 3а, 26, 28, 28а, 28б, 30, 32,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Ш.Валиханова, № 72 здание государственного учреждения "Средняя общеобразовательная школа № 9 имени Ш.Валиханова"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С.Датова, дома - 99, 101, 103, 105, 107, 109, 121, 123, 125, 127, 129; улица Кабанбай батыра (Паровозников), дома – 12, 14, 16, 18, 20, 22, 24, 26, 32, 38, 40, 42, 1, 3, 5, 7, 11, 13, 15, 19, 21, 23, 25, 27; Ш.Валиханова, дома - 78, 80, 82, 84, 85, 87, 89, 91, 93, 109, 111, 113; проезд Анет баба (Поселковый), дома – 2, 3, 5, 3а; проезд Ленинградский, дома - 1, 3, 6, 7, 9; улица Когалы (Бауманцева), дома - 1, 3, 7, 8, 9, 10, 1а, 9б, 9а, 43, 67; улица Тауекел хан (Поселковая), дома - 1,2, 11, 17, 2а, 7/1, 7/2, 2/2, 2/1, 2/3, 2б, 61, 3; микрорайон "СМП-136", дома - 1, 2, 3, 4, 5, 6, 7, 8; микрорайон "СМП-136", частный сектор, дома – 1, 2, 3а, 7а, 9, 12а, 13, 15, 21, 21а, 21б, 23, 24, 26, 34, 37, 38, 40, 56, 57а, 58, 62, 68, 75а, 77; проезд Тумар ханша (Макатский), дома - 51, 53, 55, 57,59; проезд К.Азербаев (Доссорский), дома - 70, 72, 74, 94, 71, 73, 75, 77; проезд Жангир хана (Заводской), дома - 72, 74, 76, 78, 75, 77, 79, 80, 81; улица Сагизская, дома - 2, 4, 6, 8, 12, 14, 14а, 16, 18, 20, 22, 24; улица Карашунгил (Таушинская), дома - 3, 5, 7, 9, 11, 13, 15, 17, 19, 21, 21а, 23, 25, 27, 2, 4, 6, 8, 12, 14, 16, 18, 20, 22, 24, 26, 28; улица Коркыт ата (Полевая), дома - 1, 3, 5, 7, 9, 11, 13, 15, 17, 19, 21, 23, 25, 27, 29, 31, 2, 2а, 4, 6, 8, 10, 12, 14, 16, 18, 20, 22, 24, 26, 28, 30; улица Уильская, дома – 1, 3, 5, 7, 9, 11, 13, 15, 17, 21, 23, 25, 27, 29, 2, 2г, 4, 6, 8, 8а, 10, 12, 14, 16, 18, 20, 22, 24, 26; проезд Курылысшы (Уильская), дома - 1, 3, 5, 6, 7, 8, 9, 10, 11, 13, 15, 17, 18а, 19, 21, 23, 25, 27; улица Доссорская, дома - 118, 120, 122, 124, 126, 128, 130, 132, 134, 134а, 136, 138, 140, 142, 144, 146, 148, 150; улица Почтовая, дома – 1, 2, 3; улица Куттыгай батыра (Элеваторная), дома – 11, 4а; проезд Элеваторный, дома – 1, 7, 7а, 9а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 42, здание филиала акционерного общества "Национальная Компания "Қазақстан Темір Жолы"-"Атырауское отделение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Лазо; улица С.Датова, дома – 11, 11а,12, 13, 15, 14, 21, 23, 25, 27, 31, 35, 35а, 35б, 35в, 35г; улица Достык;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Атамбаева, № 19 А, здание государственного учреждения "Техническая гимназия с углубленным изучением английского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М.Утемисова, дома - 128, 128а, 128б, 130, 130а, 132; проспект Азаттык, дома - 60, 60а, 62, 64, 68, 68б, 68в, 71, 75, 75а, 77, 87, 89, 91, 93, 95; улица У.Атамбаева, дома – 1, 2, 5, 6, 7, 14, 16, 18, 19, 19а, 20, 21; микрорайон "Восток", дом –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город Атырау проспект Азаттык, дом № 78, здание коммунального государственного учреждения "Средняя общеобразовательная школа № 14 имени А. Чехова" государственного учреждения "Государственный отдел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Азаттык, дома - 99а, 70, 72, 72а, 72б, 74, 76, 76а, 80, 80а, 82, 84, 86, 88, 90, 92, 94, 117, 119, 121; проспект М.Ауезова, дома - 58, 60, 60а; улица А.Шарипова, дома - 34а, 26а,28; улица Стаханова, дома - 1а, 2б, 3а; улица С.Карымсакова, дома - 2а, 4,4а, 12,14; улица Ж.Молдагалиева, дома - 26, 28, 30, 32, 29, 31, 33а, 35, 35а, 35б; улица К.Смагулова, дома - 56, 56а ,56б, 60, 62а, 64, 66, 68, 70, 70а, 72, 74, 76, 78, 80, 82, 84, 86, 90, 94, 96; улица У.Атамбаева, дома – 19; жилой комплекс "Четыре Батыра"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Шарипова, № 1, здание коммунального государственного казенного предприятия "Детская музыкальная школа имени Курмангазы"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Саябак (Парковый), дома - 1, 3, 5, 7; улица А.Шарипова, дома - 8,10,12,12а,14,14а,16, 18, 20, 20а, 22, 30, 32, 34, 7, 9, 11,13, 13а, 15, 17, 19; улица Стаханова, дом – 4; улица С.Карымсакова, дом - 1а; улица С.Муканова, дома - 1, 2, 4, 6, 8, 10; улица Тастобе (Красный партизан), дома - 2, 4, 6, 8, 10, 12, 14, 16; проспект Азаттык, дома - 127, 129, 131, 131а, 131б; улица М.Ауезова, дома - 28, 48, 50, 52а, 52б, 52в, 52г, 56а; улица Г.Шамина, дома - 1, 1а, 3, 5, 7, 6, 8, 10; улица Наурыз (8 марта), дома - 1, 2, 3, 4, 7, 8; проезд Свободный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С.Сауыргалиева, № 1, здание коммунального государственного казенного предприятия "Дворец культуры имени Курмангазы"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реки Урал с охватом домов № 2а, 4, 4а, 3а, 3в, 5а, 16 улицы Г.Шамина по юго-западному направлению до улицы М.Ауезова, по улице М.Ауезова в северо-западном направлении до улицы Б.Бимаганова, от улицы Б.Бимаганова с охватом нечетной стороны жилых домов до набережной реки Урал, по Набережной реки Урал до улицы Г. Шамина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Муканова, № 3, здание государственного учреждения "Школа-лицей № 20 имени А.С.Пушкина Атырауского городского отдела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Б.Бимаганова, дома – 4/1, 4/2, 16, 24, 26, 28, 30, 32, 34, 36, 38, 40, 42; улица М.Халелова, дома – 10,16,18, 20, 22, 24, 26, 28, 30, 32, 34, 36, 38, 40, 42, 44, 46, 48, 50, 52, 54, 56, 58, 60, 62, 64, 66, 68, 70, 72, 11, 13, 15, 17, 19,21, 23, 25, 27, 29, 31, 33, 35, 37, 39, 41, 43, 45, 47; улица К.Аманжолова, дома - 1, 2, 3, 4, 5, 6, 7, 8, 9, 10, 11, 12, 13, 14, 15, 16, 17, 18, 19, 20, 21, 22, 23, 24, 25, 26, 28, 30, 32, 34; улица М.Дулатова, дома - 1, 2, 3, 4, 5, 6, 7, 8, 9, 10, 11, 12, 13, 14, 15, 16, 17, 18, 19, 20, 21, 23, 25, 27; улица Даргомыжская, дома - 1, 2, 3, 4, 5, 6, 7, 8, 9, 9а, 10, 13, 15, 17; улица Карачагинская, дома - 1, 2, 59, 10а; улица М.Маметовой, дома - 1, 2, 2а,3, 4а, 5, 5а, 29, 31, 33, 35, 37, 39, 41, 43, 45, 47, 49, 51, 53, 55, 57, 59, 61, 63, 65, 67, 69, 40, 42, 44, 46, 48, 52, 54, 56; проезд Акшагыл (Песчаный), дома - 1, 3, 4, 4а, 5, 7, 9; проезд Пархоменко, дома - 1, 2, 2б, 3, 4, 5, 6, 8, 10; улица С.Муканова, дома - 1, 2, 12; улица Манаш (Суворова), дома – 1, 1а, 3, 5; улица Искинская, дома - 1, 1а, 1б, 1в, 2, 2а, 2б, 3, 4, 5, 6, 7, 8, 9, 11, 13, 15; улица Косчагылская, дома - 1, 1а, 1б, 2, 3, 3а, 4, 5, 6, 7, 8, 9, 10, 11, 12, 13, 14, 15, 16, 17, 18; улица А.Кашаубаева (Мунайлинская), дома - 2, 4, 6, 8, 10, 12, 14, 16, 18, 20, 22, 24, 26; проспект Азаттык, дома - 143а, 147а, 149а, 153а, 155а, 143, 145, 147, 149, 151, 153; улица М.Ауезова, дома – 23, 25, 27, 29, 31, 43, 45,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 133 А, здание государственного учреждения "Средняя общеобразовательная школа № 8 имени У.Атамбаева"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М.Ауезова, дома – 49, 51, 55, 57, 59, 61, 63, 63а, 47а; проспект Азаттык, дома - 102, 104, 106, 108, 110, 112, 114, 116, 118, 120, 122, 124, 126, 133, 133б, 135, 137, 137а, 139, 141, 141а; улица Островского, дома - 3, 3а , 5, 7, 7а, 9, 11, 15, 17; улица Айша биби (Можайская), дома - 3, 3а, 5, 5а, 7, 9, 11, 13, 15, 17; улица Кульсаринская, дома - 1, 2, 3, 4, 5, 6, 7, 8, 9, 10, 11, 12, 13, 14, 15, 16, 17, 18, 20, 21а, 21, 22, 23, 24, 25, 26, 27, 28, 29, 30, 31, 32, 33, 34, 36, 36а; улица М.Маметовой, дома – 22, 24, 26, 28, 30, 32, 34, 36, 38, 40; улица Ы.Шурекова, дома - 1, 2, 2а, 3, 4, 4а, 5, 6, 7, 8, 10, 13, 14, 15, 17, 19, 20; улица Алтая, дома - 1, 3, 5, 7,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 52 А, здание коммунального государственного казенного предприятия "Атырауский индустриальный колледж" Управления образования Атыраукой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набержной реки Урал с охватом нечетной стороны улицы А.Кашаубаева (Мунайлинской), по юго-восточному направлению с охватом домов №155 и 156 проспекта Азаттык, до железной дороги, от железной дороги по юго-западному направлению до канала Перетаска, от канала Перетаска по северному направлению до набережной реки Урал, от набережной реки Урал до улицы А. Кашаубаева (Мунайлинской)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 162 Ц, здание государственное учреждение "Средняя общеобразовательная школа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канала Перетаска на северо-восточную сторону по железной дороге до улицы Ауезова, от улицы Ауезова по юго-восточному направлению до улицы З.Кабдолова (Говорова), от улицы З.Кабдолова (Говорова) по юго-западному направлению с охватом домов по улице Шакимова (левобережная Перетаска) до канала Перетаска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Сырдаринская, № 1 А, здание государственного учреждения "Средняя общеобразовательная школа № 7 имени Ауезова"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45, здание коммунального государственного казенного предприятия "Атырауский политехнический колледж"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М.Баймуханова, дома – 33, 33а, 35, 37, 39, 41, 41а, 43, 45а, 47, 47а, 51, 53, 48, 52, 54, 56, 58; улица Г.Бергалиева, дома - 14, 33а, 35, 37, 39а, 51, 53, 71,73,75; проезд Верхний, дома - 1, 2, 3, 5, 7, 9, 11; улица Н.Кобданова, дома - 1а, 3а, 3б, 2а, 4а, 6а, 6б; улица Т.Амандосова, дома – 1, 3, 5; улица Н.Неверева; микрорайон "Мунайшы"; микрорайон "Береке"; улица Садовая; садоводческое общество "Ардагер"; улица Досханова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39 Б, здание государственного учреждения "Средняя общеобразовательная школа №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"Привокзальный-5", дома – 7, 8, 9, 10, 11, 22, 23, 24, 25, 26, 29, 30, 31; улица М.Баймуханова, дома - 1, 2,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Вокзальная, № 2, здание филиала акционерного общества "Национальная Компания "Қазақстан Темір Жолы"- "Атырауская дистанция сигнализации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"Привокзальный-3 А", дома – 1а, 2а, 4а, 5а, 6а, 7а, 8а, 10а, 11а, 14а, 18а, 25а, 26а, 27а, 51а, 52а,53а; улица Г.Бергалиева, дом –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"Привокзальный", № 5, здание государственного учреждения "Средняя общеобразовательная школа №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"Привокзальный-5", дома – 14, 15, 16, 17, 18, 19, 20, 21, 28, 34, 35, 12, 27, 13, 32,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"Привокзальный", № 3, здание государственного учреждения "Средняя общеобразовательная школа № 27 имени И.Тайманова"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"Привокзальный-3", дома - 12, 15, 16, 17, 19, 20, 14, 22, 23; микрорайон "Привокзальный-3 А", дома - 15а, 16а, 17а, 19а, 20а, 21а, ,22а; улица Ш.Еркинова, дома – 77/1, 77/2, 79; проезд Зайсанский, дома - 21, 23, 25,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СМП-136, здание государственное учреждение "Средняя общеобразовательная школа №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"СМП-163"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Аксайский сельский округ, село Аксай, здание государственного учреждения "Средняя общеобразовательная школа № 25 имени Б. Момышулы"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 Аксайского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Аксайский сельский округ, село Акжар, улица С.Датова, № 1, здание государственного учреждения "Средняя общеобразовательная школа № 26 имени С.Датова"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 Аксайского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Балыкши, улица Айнаш Байжигитова, № 86 а, здание коммунального государственного казенного предприятия "Областной центр по организации научно-методической работы народного творчества и культурно-досуговой деятельности Управления культуры, архивов и документации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Г.Кожакаева, дома – 2-1, 2-2, 2-4, 6, 8, 10, 12, 14, 16, 18, 20, 22, 24, 26,,32-1, 32-2, 34-1, 34-2, 36-1, 36-2, 38-1, 38-2, 40-2, 42-1, 42-2, 1, 3, 5, 7, 9, 11, 13, 15, 17, 19, 23; улица Г.Масалимова, дома – 1, 2, 1-1, 1-2, 1а; проспект Бейбитшилик, дома –1-1, 1-2, 1б, 3а-1, 3а-2, 5а-1, 5а-2, 7а-1,7а-2, 40а, 7, 9, 9а-1, 9а-2, 10а, 11, 13, 15, 17, 19, 21а, 23а, 25-1, 25-2, 27-1, 27-2, 28-1, 28-2, 29-1, 29-2, 30-1, 30-2, 30-3, 31, 32-1, 32-2, 33, 34, 35, 36-1, 36-2, 36-3, 36-4, 37, 38-1, 38-2, 39, 40а, 40-1, 40-2, 41, 42, 43, 45, 47, 49, 51, 53, 55, 56, 57-1, 57-2, 57-3, 59, 63, 6, 8, 10, 12, 14, 1б-1, 1б-2, 18, 20, 22, 24, 26-1, 26-2, 64, 66, 68, 70, 74, 76, 78, 57а, 57б, 84, 86, 87; улица Б.Аманшина, дома – 2, 1-1, 1-2; улица Н.Сугирулы, дома – 1-1, 1-2, 2-1, 2-2, 3, 4-1, 4-2; улица А. Байжигитовой, дома – 1-2, 3-2, 3-1, 5-1, 5-2, 7-1, 8, 9-1, 9-2, 10, 11-1, 11-2, 13-1, 13-2, 14, 15, 16, 17-2, 17-1, 18, 19, 20, 21-1, 21-2, 22-1, 22, 23-1, 23-2, 23а-1, 23а-2, 24, 25-1, 25-2, 25а-1, 25а-2, 26-1, 26-2, 26-3, 26-4, 27-1, 27-2, 28, 29-1, 29-2, 30, 31а, 32, 34, 35-1, 35-2, 36, 38, 39, 39а-1, 39б-3, 40, 41-1, 41-2, 41-3, 41-4, 42, 43-1, 43-2, 44, 45, 45а, 45б, 45в, 45г, 46, 47, 48, 50, 51, 52, 54, 60, 62, 72, 76; улица И.Полковникова, дома – 1,1а, 1б, 1г, 1в, 2, 2в, 2г, 2б, 3, 4а, 5, 5а-1, 5а-2, 5б, 6-1, 6-2, 6а, 7, 8-1, 8-2,8а, 9, 10, 11, 12, 13, 15, 23; улица К. Жунисова, дома – 2, 3-1, 3-2, 3-3, 3-4, 5, 6, 8, 8б; улица Н.Хабиева, дома – 3, 5, 7, 9, 11; улица Х.Акботина, дома – 1, 2, 3, 4, 6, 7, 8, 9, 10, 11, 12, 13, 14, 15, 16, 17, 18, 20а, 22, 23, 25, 27, 28, 29-1а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Т.Калмуханова, № 1, здание государственного учреждения "Средняя общеобразовательная школа имени М.С.Ломоносова"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Т.Калмуханова, дома – 21, 23, 25, 27, 29, 31, 33, 35, 37, 39, 41, 43, 45, 47, 49, 51, 53, 55, 57, 59, 61, 63, 65; улица К.Габдолова, дома – 7, 7а, 9-1, 9-2, 2, 11, 13, 15, 17, 19, 21, 22, 23, 24, 25, 26, 27, 28, 29, 30, 31, 32, 33, 34, 35, 36, 37, 38, 39, 40, 41, 42, 43, 44, 45, 46, 47, 48, 49, 50, 51, 52, 53, 54-1, 54-2, 55, 56, 57, 58, 59, 60, 61, 62, 63, 64; улица М.Ашенова, дома – 11, 13, 15, 16, 17, 18, 19, 20, 21, 22, 23, 24, 25, 26, 27, 28, 29, 30, 31, 32, 33, 34, 35, 36, 37, 38, 39, 40, 41, 42, 43, 44, 45, 46, 47, 48, 49, 50, 51, 52, 53, 54, 55, 56, 57, 58, 59, 60, 61, 62, 63, 64, 65; </w:t>
            </w:r>
            <w:r>
              <w:br/>
            </w:r>
            <w:r>
              <w:rPr>
                <w:rFonts w:ascii="Times New Roman"/>
                <w:b w:val="false"/>
                <w:i w:val="false"/>
                <w:color w:val="000000"/>
                <w:sz w:val="20"/>
              </w:rPr>
              <w:t>
улица Ж.Сарбупеева, дома – 12-1, 12-2, 14-1, 14-2, 20-1, 20-2, 20, 22, 24, 26, 28, 30, 31, 32, 34, 36, 38, 40, 42, 44, 46, 48, 50, 52, 54, 56, 58, 60, 62, 64, 66, 68, 70, 72, 74, 76, 5, 7, 9, 11, 13, 15, 16-1, 16-2, 17, 18-1, 18-2, 19, 21, 23, 25, 27, 29, 32, 33, 33а, 35, 35в, 37, 39, 41, 43, 45, 47, 49, 51, 51а, 76а; улица Ж.Нажмеденова, дома – 1,3,5,7; улица А.Танкибаева, дома – 1, 2, 3, 4, 5, 6, 7, 8, 9, 10, 11-1, 11-2, 12; улица Д.Нурпейсовой – 2, 2д, 3, 3а, 4, 6, 8, 9, 10, 12, 14, 14а, 16, 18, 19, 20, 21а, 22, 23, 24, 24б, 25, 26, 27, 28, 30, 32, 34, 36; улица Наурыз, дома – 1, 3, 5, 7, 9, 11, 13; улица С.Есовой, дома – 2, 4, 6, 8, 10, 12, 14, 16, 18, 20, 22; улица А. Кунанбаева, дома – 13, 15, 17, 15а, 17а; улица Акбулак, дома – 2, 4, 6, 8, 10, 12,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Балыкшинский сельский округ, село Балыкши, улица Кунанбаева, № 19 А, здание государственного учреждения "Средняя общеобразовательная школа имени Абая Кунанбаева"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А.Кунанбаева, дома –19, 19а, 21, 26, 26а, 28, 28а, 30, 30а; улица Г.Кожакаева, дома – 25, 27, 29, 44; улица К.Рыскулбекова, дом – 25; улица Б.Момышулы, дома – 114, 116, 118, 120, 120б, 121, 122, 124б, 124, 127, 128, 128а, 129, 130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М.Ашенова, № 1, здание государственного коммунального казенного предприятия "Детская музыкальная школа имени М.Койшыбаева"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А.Кунанбаева, дома –1, 2, 3, 8, 10, 10а, 14, 16, 20, 22, 24; улица А.Байжигитовой, дом – 84; проспект Бейбитшилик, дома – 80, 84,86, 87, 88, 89, 90а; улица К.Габдолова, дом – 3; улица Т.Калмуханова, дома – 3, 17, 17а, 17б, 18, 18б, 19; улица М.Ашенова, дома – 1а, 2, 3, 5, 7, 8, 10, 12, 14; улица Ж.Сарыбопеева, дома – 2, 4-1, 4-2, 6, 7, 8а,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Балыкшинский сельский округ, село Курсай, улица Карабау, здание государственного учреждения "Средняя общеобразовательная школа имени Ы.Алтынсарина"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Курсай, Водниково Балыкшинского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Балыкшинский сельский округ, село Кокарна, здание государственного учреждения "Средняя общеобразовательная школа №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Кокарна, Акжайык Балыкшинского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А.Кунанбаева, № 6, здание государственного учреждения "Средняя общеобразовательная школа имени А.Жангельдина"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Е.Жазыкбаева, дома – 1, 2, 2а, 3,4, 5, 6, 7, 8, 8а, 9, 10, 11, 11а, 12, 12а, 13, 14, 15, 17, 18, 19, 20, 22, 23, 23а, 24, 25, 26, 27, 28, 29, 30, 31, 32, 33, 33а, 34, 35, 36, 37, 38, 39, 40, 41, 42, 43, 44, 45, 46, 47, 48, 50, 51, 52, 53, 54, 55, 56, 57, 59, 62, 63, 64; улица Б.Момышулы, дома – 1, 2, 3, 4, 5, 6, 7, 8, 9, 10, 11, 11а, 13, 14, 15, 16, 17, 18, 19, 20, 21, 22, 23, 24, 24б, 25, 26, 27, 28, 28а,29, 29б, 30, 30а, 31,32,33, 34, 35, 36, 37, 38, 39, 40, 41, 42, 43, 44, 45, 46, 47, 48, 49, 50, 51, 52, 53, 54, 55, 56, 56а, 57, 57а, 57б, 57в, 58, 59, 60, 60а, 61, 62, 63, 64, 65а, 66, 67, 68, 69, 70, 71, 72, 73, 74, 75, 76, 77, 78, 82, 82а, 83, 84, 84а, 86, 88, 90, 90а, 92; проезд Б.Аманшина, дома – 1-1, 1-2, 2а, 3-1, 3-2, 4-1, 4-2; проезд Г.Масалимова, дома – 1-1, 1-2, 2, 3, 4-2, 5, 6, 8-1, 8-2, 10, 12-1, 12-2; улица К.Рыскулбекова, дома – 1, 2, 3, 4, 5, 6, 7, 8, 9-1, 9-2, 10, 11, 12, 13-1, 13-2, 14, 15-1, 15-2, 16, 17, 18, 19, 19-1, 19-2, 20,21-1, 21-2, 22, 23-1, 23-2, 26-1, 26-2, 28; улица У. Губашева, дома – 1, 2, 3, 4, 5, 6, 7, 8, 9, 10, 11, 13, 14, 15, 17-1, 17-2; улица М.Баймуханова, дома – 1, 1-2,1-3, 1-4, 2а, 5-1, 5-2, 5-3, 5-4, 5-6, 6, 7-1, 7-2, 8, 9, 10, 12,12а, 12б,14,15; улица М.Жумабаева, дома – 1, 2, 3, 4, 5, 6, 7; улица Н.Сугирулы, дома – 5, 6, 7, 8, 9, 10, 11-1, 11-2, 12-13, 14, 15-16, 17, 17а, 18, 19, 20, 21, 22, 23, 24, 25, 26, 27, 28, 29, 30, 31, 32, 33, 34, 35, 36, 37, 38, 39, 40, 42, 44, 46, 48, 50, 52, 54, 56, 58, 60, 62, 64, 66, 68; проезд Урал, дома –1, 3; проезд Ш.Калдаякова, дома – 2, 4, 5а, 6, 7, 8, 9, 10, 11, 12,1 3, 14а, 15, 16, 17, 18, 19, 20, 21, 22, 23, 24, 25, 26, 27, 28, 29, 30, 31, 32, 34, 35, 36, 37, 38, 39, 40, 41, 42, 43, 44, 45, 46, 47, 48, 49, 50, 51, 52, 53, 54, 55, 56, 57, 58, 59, 60, 61, 62, 63, 64, 65, 66, 67, 68, 69, 71, 73; улица Чимкентская, дома – 1, 1а, 1б, 1в, 2, 4, 5, 6, 7, 8а, 9, 10, 11, 12, 13а, 14, 15, 17, 17а, 18, 19, 21, 25, 25а, 27, 29, 31-1, 31-2, 33-1, 33-2,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Кайыршахтинский сельский округ, село Томарлы, улица Смагулова, № 2, здание государственного учреждения "Средняя общеобразовательная школа имени К.Смагулова"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Томарлы Кайыршахтинского сельского округа, микрорайоны "Жулдыз", "Коктем"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Кайыршахтинский сельский округ, село Бесикты, здание государственного учреждения "Бесиктинская средняя общеобразовательная школа"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Бесикти Кайыршахтинского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Геологский сельский округ, село Бирлик, улица Бекет ата, № 33 А, 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Бирлик, Новокирпичный Геологского сельского округа, Разъезд № 496, железнодорожная станция Тендик, железнодорожная станция Карабатан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учреждения "Cредняя общеобразовательная школа имени Борана Нысанбаева"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Геологский сельский округ,село Геолог, улица А.Аккулова, № 10 А, здание государственного учреждения "Средняя общеобразовательная школа имени К.И.Сатпаева"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Геолог, дома - 2, 3, 4,8, 11,12, 29, 30, 31, 32, 33, 34, 35, 36, 38, 39, 40, 41, 44, 45, 49, 50, 51, 52, 55 а, 56, 57, 58, 59, 61, 62, 63, 65, 66; улица А.Кунанбаева, дома - 1, 2, 3, 4; улица Жамбыла, улица А.Аккулова, дома - 5, 6, 10, 37, 42, 43, 46, 47, 48, 53, 54, 55, 60, 64; микрорайон "Мунайшы"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Дамба, здание государственного учреждения "Средняя общеобразовательная школа имени Амангельды"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Амангелды, Дамба Дамбинского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Атырауский сельский округ, село Курмангазы, улица К.Алдонгарова № 30, здание производственного кооператива "Имени Курмангазы"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Курмангазы Атырауского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Атырауский сельский округ, село Атырау, здание государственного учреждения "Средняя общеобразовательная школа имени Ф.Онгарсыновой"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Атырау Атырауского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Атырауский сельский округ, село Жанаталап, улица Хисмы Султанова, № 63, здание государственного учреждения "Средняя общеобразовательная школа имени Жамбыла"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 Атырауского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Кенузекский сельский округ, село Таскала, улица Орталык, № 10, здание государственного учреждения "Средняя общеобразовательная школа имени Т.Амандосова"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Таскала Кенузекского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К.Смагулова, № 14, здание коммунального государственного предприятия на праве хозяйственного ведения "Атырауский областной кардиологический центр"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Баймуханова, № 39 здание филиала акционерного общества "Железнодорожные госпитали медицины катастроф"- "Атырауская железнодорожная больница"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Водниково, здание республиканского государственного учреждения "Воинская часть 5546 Национальной гвардии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Войнская часть № 5546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Кенузекский сельский округ, село Таскала, здание государственого учреждения "Учреждение УГ157/1"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Кайыршахтинский сельский округ, село Талгайран, здание государственного учреждения "Талгайранская основная школа"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Талгайран Кайыршахтинского сельского округа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Кожакаева, № 19 А, здание коммунального государственного казенного предприятия "Атырауский областной наркологический диспансер"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наркологический диспансер"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"Алмагуль", № 25, здание коммунального государственного предприятия на праве хозяйственного ведения "Атырауский городской родильный дом" Управления здравоохранения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Гайдара, № 21, здание государственного учреждения "Войсковая часть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 2016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w:t>
            </w:r>
            <w:r>
              <w:br/>
            </w:r>
            <w:r>
              <w:rPr>
                <w:rFonts w:ascii="Times New Roman"/>
                <w:b w:val="false"/>
                <w:i w:val="false"/>
                <w:color w:val="000000"/>
                <w:sz w:val="20"/>
              </w:rPr>
              <w:t>
участок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"Саркамыс", улица Бокен би, здание государственного учреждения "Общеобразовательная средняя школа №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"Саркамыс", "Сарыкамыс – 2", "Гаухартас"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Қайыржана Рысмағамбетова, № 46, здание государственного коммунального учреждения "Школа-гимназия № 31 Атырауского городского отдела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"Атырау"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"Алмагуль", № 26, здание государственного учреждения "Городская лингвистическая школа-гимназия №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"Алмагуль", дома – 3, 4, 5, 6, 7, 8, 9, 10, 11, 12, 13, 14, 18, 19, 20, 21, 22, 23,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Зейноллы Кошалиева, № 23, здание государственного коммунального учреждения "Школа-гимназия № 36 Атырауского городского отдела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Геолог, Геологского сельского округа, дома – 7, 9, 13, 14, 15, 16, 17, 18, 19, 22, 23, 24, 25, 26, 27, 27а, 28; улица Жайлаутобе (Автомобилистов), улица Алжанова, улица Жаналы (Агропромная), улица Курылысшылар, микрорайон "Мирас" (Геолог-2)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 9, здание коммунального государственного казенного предприятия "Атырауский колледж энергетики и строительства" Управления образования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"Авангард-4", дома – 1, 2, 3, 4, 7, 17, 18, 19; улица К.Сатпаева, дома – 3а, 4, 4а, 5, 60, 66; улица Л.Владимирского, дома – 7а,7б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Ш.Валиханова, № 72, здание государственного учреждения "Средняя общеобразовательная школа № 9 имени Ш.Валиханова"</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Ш.Валиханова, дома - 75, 77, 79, 81, 83, 85, 87, 87а, 72/2, 75/1, 87/2, 85/2, 85/1; улица Кабанбая (Паровозников), дома - 2, 4, 6, 8, 10; улица М.Бактыгереева (Свердлова), дома – 19, 21, 23, 25, 27, 29, 31, 33, 35, 37, 39, 41, 43, 45, 47, 49, 51, 53, 55, 57, 59, 61, 63, 64, 64а, 66, 66/3, 68, 70, 70/3, 72, 72/2, 74; улица К.Куйбышева, дома - 3, 5, 7, 9, 11, 17, 21, 4, 6, 8, 10, 12, 14, 16, 18, 30, 32, 34, 17а, 26, 26/1, 26/2, 28; улица Дзержинского, дома - 1, 3, 5, 7, 9, 11, 2, 4, 6, 8, 10, 12, 14, 16; улица Мамедова, дома - 1, 2, 3, 4, 5, 6, 7, 8, 10; улица Чайковского, дома - 1, 3, 5, 7, 9, 11, 15, 6, 8, 10, 12, 14, 16, 18, 20, 22, 24; улица С.Датова, дома - 41, 43, 43а, 45, 47, 47а, 49, 51, 51б, 53, 55, 57, 59, 61, 61а, 63, 65, 67, 69, 71, 73, 75, 79, 81, 83, 85, 87, 89, 91, 93, 95, 97; проезд Улкенкол, дома - 1, 3, 5, 2, 4, 4/1; проезд Сорочинский, дома - 1, 3, 5, 7, 9, 11, 13, 15, 17, 19, 21, 23, 2, 4, 6, 8, 10, 12, 14, 16, 18, 20, 22, 24, 26; проезд Мангышлакский, дома - 1, 3, 5, 7, 9, 11, 2, 4, 6, 4а, 7б, 8; проезд Н.Абуталиева (Новобогат), дома - 1, 2, 3, 4, 5, 6, 7, 8, 9, 9а, 10, 10а, 10б, 11, 11а, 12, 13, 14, 14а, 14б, 15, 16, 17, 18, 19, 21, 23; проезд Алгабас, дома - 1, 5, 7, 9, 11, 13, 15, 15а, 19, 21, 25, 2, 2а, 4, 4а, 6, 8, 10, 14, 18, 22; проезд Камышинский, дома - 3, 5, 7, 9, 11, 13, 15, 17, 19, 21, 4, 6, 8, 10, 12, 14, 16, 16а, 18, 20, 22, 24; проезд Кушимский, дома - 1, 3, 5, 7, 9, 11, 13, 15, 17, 19, 21, 2, 4, 6, 8, 10, 12, 14, 16, 18, 20, 22; проезд Баксайский, дома - 1, 3, 5, 7, 13, 15, 17, 2, 4, 6, 8, 10, 12, 14, 16, 18, 20, 22; проезд Есбай куйши (Радуцкий), дома - 1, 3, 5, 7, 9, 11, 13, 15; проезд Куйши Байжума (Паровозников), дома - 2, 6, 8, 10, 12,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"Нурсая", улица № 11, участок № 22, здание филиала "Назарбаева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Абулхаир хана в северном направлении по улице Р.Габдиева с охватом домов, расположенных по левой стороне улицы, до проспекта Бейбарыса, от проспекта Бейбарыса в западном направлении до проспекта Абулхаир хана, микрорайон "Нурсая"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"Нурсая", улица № 11, участок № 24, здание товарищества с ограниченной ответственностью "Межрегиональный профессиональный центр подготовки, переподготовки и повышения квалификации кадров в городе Атырау (колледж)"</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Абулхайрхана в северном направлении по улице Р.Габдиева с охватом домов, расположенных по правой стороне улицы, до проспекта Бейбарыса, от проспекта Бейбарыса в воточном направлении до улицы К.Маденова, от улицы К.Маденова в южном направлении до проспекта Абулхайырхана, микрорайон "Самал"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район "Старый аэропорт", здание филиала Республиканского государственного предприятия на праве хозяйственного ведения "Казгидромет" Министерства энергетики Республики Казахстан по Атырауской области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район Старого аэропорта, жилой комплекс "Жеті қазына"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"Алмагуль",№ 35, здание коммунального государственного предприятия на праве хозяйственного ведения "Атырауская городская поликлиника № 7 Управления здравоохранения Атырауской области"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"Алмагуль", дома № 1, 2, 15, 16, 17, 27, 28, 29, 30, 31, 32, 33, проспект Бейбарыса, дома - 19, 19а, 25; район Мясокомбината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