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207c" w14:textId="7592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27 марта 2015 года № 264. Зарегистрировано Департаментом юстиции Атырауской области 20 апреля 2015 года № 3181. Утратило силу решением маслихата города Атырау Атырауской области от 20 декабря 2023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на основании решений акима Дамбинского сельского округа от 24 февраля 2015 года № 11 и акима Аксайского сельского округа от 26 февраля 2015 года № 50, акима Атырауского сельского округа от 26 февраля 2015 года № 32, акима Балыкшинского сельского округа от 26 февраля 2015 года № 49, акима Геологского сельского округа от 26 февраля 2015 года № 38, акима Еркинкалинского сельского округа от 26 февраля 2015 года № 34, акима Жумыскерского сельского округа от 26 февраля 2015 года № 13, акима Кенузекского сельского округа от 26 февраля 2015 года № 23, акима Кайыршахтинского сельского округа от 26 февраля 2015 года № 79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Аксайского ссельского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Атырауского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Балыкшинского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 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Геологского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 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Дамбинского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 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Еркинкалинского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 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Жумыскерского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 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Кенузекского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 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Кайыршахтинского сельского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Атырауского городского маслихата по вопросам соблюдения законодательства, приема и обращении граждан, экологии, развития сельского хозяйства, жилищного, энергетики и автотранспортных дорог (Б. Рыскалиев).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и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27 марта 2015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городского маслихата от 27 марта 2015 года № 264</w:t>
            </w:r>
          </w:p>
        </w:tc>
      </w:tr>
    </w:tbl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Аксайского сельского округа</w:t>
      </w:r>
    </w:p>
    <w:bookmarkEnd w:id="1"/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22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Аксайского сельского округа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Типовами правилами проведения раздельных сходов местного сообщества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Аксайского сельского округа.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местного сообщества жителей села, улицы, многоквартирного жилого дома (далее – раздельный сход) на территории Аксайского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Раздельный сход созывается акимом Аксайского сельского округа.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Атырау на проведение схода местного сообщества.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раздельного схода в пределах села, улицы, многоквартирного жилого дома организуется акимом Аксайского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открывается акимом Аксайского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Аксайского сельского округа или уполномоченное им лицо.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протокола раздельного схода открытым голосованием избирается секретарь.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Атырауским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раздельном сходе ведется протокол, который подписывается председателем и секретарем и передается в аппарат акима Аксайского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 Для участия в сходе местного сообщества на территории Аксайского сельского округа на раздельном сходе количество представителей жителей села, улицы, многоквартирного жилого дома определяется в составе одного процента из всех жителей (членов местного сообщества) от каждого села, улицы, многоквартирного жилого дома.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от 27 марта 2015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городского маслихата от 27 марта 2015 года № 264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Атырауского сельского округа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p>
      <w:pPr>
        <w:spacing w:after="0"/>
        <w:ind w:left="0"/>
        <w:jc w:val="both"/>
      </w:pPr>
      <w:bookmarkStart w:name="z43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Атырауского сельского округа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Типовами правилами проведения раздельных сходов местного сообщества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Атырауского сельского округа.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местного сообщества жителей села, улицы, многоквартирного жилого дома (далее – раздельный сход) на территории Атырауского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Раздельный сход созывается акимом Атырауского сельского округа.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Атырау на проведение схода местного сообщества.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раздельного схода в пределах села, улицы, многоквартирного жилого дома организуется акимом Атырауского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открывается акимом Атырауского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Атырауского сельского округа или уполномоченное им лицо.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протокола раздельного схода открытым голосованием избирается секретарь.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Атырауским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раздельном сходе ведется протокол, который подписывается председателем и секретарем и передается в аппарат акима Атырауского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 Для участия в сходе местного сообщества на территории Атырауского сельского округа на раздельном сходе количество представителей жителей села, улицы, многоквартирного жилого дома определяется в составе одного процента из всех жителей (членов местного сообщества) от каждого села, улицы, многоквартирного жилого дома.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городского маслихата от 27 марта 2015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городского маслихата от 27 марта 2015 года № 264</w:t>
            </w:r>
          </w:p>
        </w:tc>
      </w:tr>
    </w:tbl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Балыкшинского сельского округа</w:t>
      </w:r>
    </w:p>
    <w:bookmarkEnd w:id="23"/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p>
      <w:pPr>
        <w:spacing w:after="0"/>
        <w:ind w:left="0"/>
        <w:jc w:val="both"/>
      </w:pPr>
      <w:bookmarkStart w:name="z64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Балыкшинского сельского округа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Типовами правилами проведения раздельных сходов местного сообщества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Балыкшинского сельского округа.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местного сообщества жителей села, улицы, многоквартирного жилого дома (далее – раздельный сход) на территории Балыкшинского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Раздельный сход созывается акимом Балыкшинского сельского округа.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Атырау на проведение схода местного сообщества.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раздельного схода в пределах села, улицы, многоквартирного жилого дома организуется акимом Балыкшинского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открывается акимом Балыкшинского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Балыкшинского сельского округа или уполномоченное им лицо.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протокола раздельного схода открытым голосованием избирается секретарь.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Атырауским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раздельном сходе ведется протокол, который подписывается председателем и секретарем и передается в аппарат акима Балыкшинского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 Для участия в сходе местного сообщества на территории Балыкшинского сельского округа на раздельном сходе количество представителей жителей села, улицы, многоквартирного жилого дома определяется в составе одного процента из всех жителей (членов местного сообщества) от каждого села, улицы, многоквартирного жилого дома.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городского маслихата от 27 марта 2015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городского маслихата от 27 марта 2015 года № 264</w:t>
            </w:r>
          </w:p>
        </w:tc>
      </w:tr>
    </w:tbl>
    <w:bookmarkStart w:name="z8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Геологского сельского округа</w:t>
      </w:r>
    </w:p>
    <w:bookmarkEnd w:id="34"/>
    <w:bookmarkStart w:name="z8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"/>
    <w:p>
      <w:pPr>
        <w:spacing w:after="0"/>
        <w:ind w:left="0"/>
        <w:jc w:val="both"/>
      </w:pPr>
      <w:bookmarkStart w:name="z85" w:id="36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Геологского сельского округа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Типовами правилами проведения раздельных сходов местного сообщества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Геологского сельского округа.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местного сообщества жителей села, улицы, многоквартирного жилого дома (далее – раздельный сход) на территории Геологского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8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37"/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Раздельный сход созывается акимом Геологского сельского округа.</w:t>
      </w:r>
    </w:p>
    <w:bookmarkEnd w:id="38"/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Атырау на проведение схода местного сообщества.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раздельного схода в пределах села, улицы, многоквартирного жилого дома организуется акимом Геологского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открывается акимом Геологского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Геологского сельского округа или уполномоченное им лицо.</w:t>
      </w:r>
    </w:p>
    <w:bookmarkEnd w:id="40"/>
    <w:bookmarkStart w:name="z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протокола раздельного схода открытым голосованием избирается секретарь.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Атырауским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раздельном сходе ведется протокол, который подписывается председателем и секретарем и передается в аппарат акима Геологского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 Для участия в сходе местного сообщества на территории Геологского сельского округа на раздельном сходе количество представителей жителей села, улицы, многоквартирного жилого дома определяется в составе одного процента из всех жителей (членов местного сообщества) от каждого села, улицы, многоквартирного жилого дома.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городского маслихата от 27 марта 2015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городского маслихата от 27 марта 2015 года № 264</w:t>
            </w:r>
          </w:p>
        </w:tc>
      </w:tr>
    </w:tbl>
    <w:bookmarkStart w:name="z10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Дамбинского сельского округа</w:t>
      </w:r>
    </w:p>
    <w:bookmarkEnd w:id="45"/>
    <w:bookmarkStart w:name="z10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6"/>
    <w:p>
      <w:pPr>
        <w:spacing w:after="0"/>
        <w:ind w:left="0"/>
        <w:jc w:val="both"/>
      </w:pPr>
      <w:bookmarkStart w:name="z106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Дамбинского сельского округа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Типовами правилами проведения раздельных сходов местного сообщества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Дамбинского сельского округа.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местного сообщества жителей села, улицы, многоквартирного жилого дома (далее – раздельный сход) на территории Дамбинского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10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48"/>
    <w:bookmarkStart w:name="z10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Раздельный сход созывается акимом Дамбинского сельского округа.</w:t>
      </w:r>
    </w:p>
    <w:bookmarkEnd w:id="49"/>
    <w:bookmarkStart w:name="z11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Атырау на проведение схода местного сообщества.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раздельного схода в пределах села, улицы, многоквартирного жилого дома организуется акимом Дамбинского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открывается акимом Дамбинского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Дамбинского сельского округа или уполномоченное им лицо.</w:t>
      </w:r>
    </w:p>
    <w:bookmarkEnd w:id="51"/>
    <w:bookmarkStart w:name="z1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протокола раздельного схода открытым голосованием избирается секретарь.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Атырауским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раздельном сходе ведется протокол, который подписывается председателем и секретарем и передается в аппарат акима Дамбинского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54"/>
    <w:bookmarkStart w:name="z12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 Для участия в сходе местного сообщества на территории Дамбинского сельского округа на раздельном сходе количество представителей жителей села, улицы, многоквартирного жилого дома определяется в составе одного процента из всех жителей (членов местного сообщества) от каждого села, улицы, многоквартирного жилого дома.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городского маслихата от 27 марта 2015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городского маслихата от 27 марта 2015 года № 264</w:t>
            </w:r>
          </w:p>
        </w:tc>
      </w:tr>
    </w:tbl>
    <w:bookmarkStart w:name="z12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Еркинкалинского сельского округа</w:t>
      </w:r>
    </w:p>
    <w:bookmarkEnd w:id="56"/>
    <w:bookmarkStart w:name="z12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7"/>
    <w:p>
      <w:pPr>
        <w:spacing w:after="0"/>
        <w:ind w:left="0"/>
        <w:jc w:val="both"/>
      </w:pPr>
      <w:bookmarkStart w:name="z127" w:id="58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Еркинкалинского сельского округа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Типовами правилами проведения раздельных сходов местного сообщества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Еркинкалинского сельского округа.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местного сообщества жителей села, улицы, многоквартирного жилого дома (далее – раздельный сход) на территории Еркинкалинского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12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9"/>
    <w:bookmarkStart w:name="z13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Раздельный сход созывается акимом Еркинкалинского сельского округа.</w:t>
      </w:r>
    </w:p>
    <w:bookmarkEnd w:id="60"/>
    <w:bookmarkStart w:name="z13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Атырау на проведение схода местного сообщества.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раздельного схода в пределах села, улицы, многоквартирного жилого дома организуется акимом Еркинкалинского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открывается акимом Еркинкалинского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Еркинкалинского сельского округа или уполномоченное им лицо.</w:t>
      </w:r>
    </w:p>
    <w:bookmarkEnd w:id="62"/>
    <w:bookmarkStart w:name="z1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протокола раздельного схода открытым голосованием избирается секретарь. 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Атырауским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раздельном сходе ведется протокол, который подписывается председателем и секретарем и передается в аппарат акима Еркинкалинского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65"/>
    <w:bookmarkStart w:name="z1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 Для участия в сходе местного сообщества на территории Еркинкалинского сельского округа на раздельном сходе количество представителей жителей села, улицы, многоквартирного жилого дома определяется в составе одного процента из всех жителей (членов местного сообщества) от каждого села, улицы, многоквартирного жилого дома.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городского маслихата от 27 марта 2015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городского маслихата от 27 марта 2015 года № 264</w:t>
            </w:r>
          </w:p>
        </w:tc>
      </w:tr>
    </w:tbl>
    <w:bookmarkStart w:name="z14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Жумыскерского сельского округа</w:t>
      </w:r>
    </w:p>
    <w:bookmarkEnd w:id="67"/>
    <w:bookmarkStart w:name="z14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8"/>
    <w:p>
      <w:pPr>
        <w:spacing w:after="0"/>
        <w:ind w:left="0"/>
        <w:jc w:val="both"/>
      </w:pPr>
      <w:bookmarkStart w:name="z148" w:id="69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Жумыскерского сельского округа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Типовами правилами проведения раздельных сходов местного сообщества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Жумыскерского сельского округа.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местного сообщества жителей села, улицы, многоквартирного жилого дома (далее – раздельный сход) на территории Жумыскерского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15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0"/>
    <w:bookmarkStart w:name="z1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Раздельный сход созывается акимом Жумыскерского сельского округа.</w:t>
      </w:r>
    </w:p>
    <w:bookmarkEnd w:id="71"/>
    <w:bookmarkStart w:name="z15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Атырау на проведение схода местного сообщества.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раздельного схода в пределах села, улицы, многоквартирного жилого дома организуется акимом Жумыскерского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открывается акимом Жумыскерского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Жумыскерского сельского округа или уполномоченное им лицо.</w:t>
      </w:r>
    </w:p>
    <w:bookmarkEnd w:id="73"/>
    <w:bookmarkStart w:name="z1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протокола раздельного схода открытым голосованием избирается секретарь.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Атырауским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раздельном сходе ведется протокол, который подписывается председателем и секретарем и передается в аппарат акима Жумыскерского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76"/>
    <w:bookmarkStart w:name="z16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 Для участия в сходе местного сообщества на территории Жумыскерского сельского округа на раздельном сходе количество представителей жителей села, улицы, многоквартирного жилого дома определяется в составе одного процента из всех жителей (членов местного сообщества) от каждого села, улицы, многоквартирного жилого дома.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городского маслихата от 27 марта 2015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городского маслихата от 27 марта 2015 года № 264</w:t>
            </w:r>
          </w:p>
        </w:tc>
      </w:tr>
    </w:tbl>
    <w:bookmarkStart w:name="z16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Кенузекского сельского округа</w:t>
      </w:r>
    </w:p>
    <w:bookmarkEnd w:id="78"/>
    <w:bookmarkStart w:name="z16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9"/>
    <w:p>
      <w:pPr>
        <w:spacing w:after="0"/>
        <w:ind w:left="0"/>
        <w:jc w:val="both"/>
      </w:pPr>
      <w:bookmarkStart w:name="z169" w:id="80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Кенузекского сельского округа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Типовами правилами проведения раздельных сходов местного сообщества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Кенузекского сельского округа.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местного сообщества жителей села, улицы, многоквартирного жилого дома (далее – раздельный сход) на территории Кенузекского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17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1"/>
    <w:bookmarkStart w:name="z1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Раздельный сход созывается акимом Кенузекского сельского округа.</w:t>
      </w:r>
    </w:p>
    <w:bookmarkEnd w:id="82"/>
    <w:bookmarkStart w:name="z1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Атырау на проведение схода местного сообщества.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раздельного схода в пределах села, улицы, многоквартирного жилого дома организуется акимом Кенузекского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открывается акимом Кенузекского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Кенузекского сельского округа или уполномоченное им лицо.</w:t>
      </w:r>
    </w:p>
    <w:bookmarkEnd w:id="84"/>
    <w:bookmarkStart w:name="z17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протокола раздельного схода открытым голосованием избирается секретарь. 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Атырауским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раздельном сходе ведется протокол, который подписывается председателем и секретарем и передается в аппарат акима Кенузекского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87"/>
    <w:bookmarkStart w:name="z1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 Для участия в сходе местного сообщества на территории Кенузекского сельского округа на раздельном сходе количество представителей жителей села, улицы, многоквартирного жилого дома определяется в составе одного процента из всех жителей (членов местного сообщества) от каждого села, улицы, многоквартирного жилого дома.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городского маслихата от 27 марта 2015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городского маслихата от 27 марта 2015 года № 264</w:t>
            </w:r>
          </w:p>
        </w:tc>
      </w:tr>
    </w:tbl>
    <w:bookmarkStart w:name="z18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Кайыршахтинского сельского округа</w:t>
      </w:r>
    </w:p>
    <w:bookmarkEnd w:id="89"/>
    <w:bookmarkStart w:name="z18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0"/>
    <w:p>
      <w:pPr>
        <w:spacing w:after="0"/>
        <w:ind w:left="0"/>
        <w:jc w:val="both"/>
      </w:pPr>
      <w:bookmarkStart w:name="z190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1. 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Кайыршахтинского сельского округа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Типовами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Кайыршахтинского сельского округа.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местного сообщества жителей села, улицы, многоквартирного жилого дома (далее – раздельный сход) на территории Кайыршахтинского сельского округа созывается и проводится с целью избрания представителей для участия в сходе местного сообщества.</w:t>
      </w:r>
    </w:p>
    <w:bookmarkStart w:name="z19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2"/>
    <w:bookmarkStart w:name="z1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Раздельный сход созывается акимом Кайыршахтинского сельского округа.</w:t>
      </w:r>
    </w:p>
    <w:bookmarkEnd w:id="93"/>
    <w:bookmarkStart w:name="z1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Атырау на проведение схода местного сообщества.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вывешивания объявлений, направлении приглашений и телефонных звонков.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раздельного схода в пределах села, улицы, многоквартирного жилого дома организуется акимом Кайыршахтинского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 открытием раздельного схода проводится регистрация присутствующих жителей села, улицы, многоквартирного жилого дома, имеющих право в нем участвовать.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Раздельный сход открывается акимом Кайыршахтинского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Кайыршахтинского сельского округа или уполномоченное им лицо.</w:t>
      </w:r>
    </w:p>
    <w:bookmarkEnd w:id="95"/>
    <w:bookmarkStart w:name="z2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оформления протокола раздельного схода открытым голосованием избирается секретарь.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Атырауским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раздельном сходе ведется протокол, который подписывается председателем и секретарем и передается в аппарат акима Кайыршахтинского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98"/>
    <w:bookmarkStart w:name="z2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 Для участия в сходе местного сообщества на территории Кайыршахтинского сельского округа на раздельном сходе количество представителей жителей села, улицы, многоквартирного жилого дома определяется в составе одного процента из всех жителей (членов местного сообщества) от каждого села, улицы, многоквартирного жилого дома.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