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f198" w14:textId="357f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образования и культуры, повышенных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марта 2015 года № 269. Зарегистрировано Департаментом юстиции Атырауской области 20 апреля 2015 года № 3182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специалистам в области образования и культуры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условиях,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комисcию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семейно–демографической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