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ed14" w14:textId="e41e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города Атырау от 28 августа 2014 года № 979 "О приватизации имущества коммунальной собственности города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23 апреля 2015 года № 594. Зарегистрировано Департаментом юстиции Атырауской области 04 мая 2015 года № 3196. Утратило силу постановлением Атырауского городского акимата Атырауской области от 27 ноября 2015 года № 2115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rPr>
          <w:rFonts w:ascii="Times New Roman"/>
          <w:b w:val="false"/>
          <w:i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Атырауского городского акимата Атырауской области от 27 ноября 2015 года № </w:t>
      </w:r>
      <w:r>
        <w:rPr>
          <w:rFonts w:ascii="Times New Roman"/>
          <w:b w:val="false"/>
          <w:i w:val="false"/>
          <w:color w:val="000000"/>
          <w:sz w:val="28"/>
        </w:rPr>
        <w:t>2115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городской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28 августа 2014 года № 979 "О приватизации имущества коммунальной собственности города Атырау" (далее - Постановление) (зарегистрированное 24 августа 2014 года в реестре государственной регистрации нормативных правовых актов за № 2998, опубликованное 27 октября 2014 года в областной газете "Прикаспийская коммуна":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в наименовании Постановления на русском языке слово "имущества" заменить словом "имуществ";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в приложении по всему тексту на государственном языке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Контроль за исполнением настоящего постановления возложить на заместителя акима города Шакирову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