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1457" w14:textId="bd21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11 июня 2015 года № 839. Зарегистрировано Департаментом юстиции Атырауской области 03 июля 2015 года №3241. Утратило силу постановлением Атырауского городского акимата Атырауской области от 15 октября 2015 года № 1784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Атырауского городского акимата Атырауской области от 15.10.2015 № </w:t>
      </w:r>
      <w:r>
        <w:rPr>
          <w:rFonts w:ascii="Times New Roman"/>
          <w:b w:val="false"/>
          <w:i w:val="false"/>
          <w:color w:val="000000"/>
          <w:sz w:val="28"/>
        </w:rPr>
        <w:t>1784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схему и правила перевозки в общеобразовательные школы детей, проживающих в отдаленных населенных пунктах города Атырау,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города Шакирову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Ожаев 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Приложение-1 к постановлению акимата города Атырау от "11" июня 2015 года № 839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города Атырау от "11" июня 2015 года № 839</w:t>
            </w:r>
          </w:p>
          <w:bookmarkEnd w:id="3"/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перевозки в общеобразовательные школы детей, проживающих в отдаленных населенных пунктах города Атырау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школа –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интернат при школе –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населенный пункт - 9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&gt; - направление маршрута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ОМ, НМ - средняя школа, основная школа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Приложение-2 к постановлению акимата города Атырау от "11" июня 2015 года № 839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постановлением акимата города Атырау от "11" июня 2015 года № 839</w:t>
            </w:r>
          </w:p>
          <w:bookmarkEnd w:id="8"/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перевозки в общеобразовательные школы детей, проживающих в отдаленных населенных пунктах города Атырау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перевозки в общеобразовательные школы детей, проживающих в отдаленных населенных пунктах города Атырау (далее – Правила) разработаны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перевозок детей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Перевозка групп детей автобусами в период с 22:00 до 06:00 часов, а также в условиях недостаточной видимости (туман, снегопад, дождь и другие) не разрешается.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