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6a22" w14:textId="a726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акимата города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15 сентября 2015 года № 1617. Зарегистрировано Департаментом юстиции Атырауской области 26 октября 2015 года № 3324. Утратило силу постановлением Атырауского городского акимата Атырауской области от 8 января 2016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Сноска. Утр</w:t>
      </w:r>
      <w:r>
        <w:rPr>
          <w:rFonts w:ascii="Times New Roman"/>
          <w:b w:val="false"/>
          <w:i/>
          <w:color w:val="000000"/>
          <w:sz w:val="28"/>
        </w:rPr>
        <w:t xml:space="preserve">атило силу постановлением Атырауского городского </w:t>
      </w:r>
      <w:r>
        <w:rPr>
          <w:rFonts w:ascii="Times New Roman"/>
          <w:b w:val="false"/>
          <w:i/>
          <w:color w:val="000000"/>
          <w:sz w:val="28"/>
        </w:rPr>
        <w:t>акимата Атырауской области от 8.01.2</w:t>
      </w:r>
      <w:r>
        <w:rPr>
          <w:rFonts w:ascii="Times New Roman"/>
          <w:b w:val="false"/>
          <w:i/>
          <w:color w:val="000000"/>
          <w:sz w:val="28"/>
        </w:rPr>
        <w:t xml:space="preserve">016 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/>
          <w:color w:val="00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акимат города Атырау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акимата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города Атырау Хасанова 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Ожаев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города Атырау от "25" сентября 2015 года № 1617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акимата города Атырау</w:t>
      </w:r>
    </w:p>
    <w:bookmarkEnd w:id="0"/>
    <w:bookmarkStart w:name="z1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методика ежегодной оценки деятельности административных государственных служащих корпуса "Б" акимата города Атырау (далее -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акимата города Атырау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районного бюджета, акимов сельских округов, оценка проводится акимом города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ежегодной оценке деятельности административных государственных служащих корпуса "Б" акимата города Атырау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отдела управления персоналом (кадровая служба) аппарата акима города Атырау (далее - 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Кадровая служба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кадровой службы, ознакамливает служащего с заполненным оценочным листом и направляет заполненный оценочный лист в кадровую службу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кадровой службой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кадровую службу в течение двух рабочих дней со дня их получения от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кадровой службой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допущении ошибки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Агентства Республики Казахстан по делам государственной службы и противодействию коррупции по Атырауской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его территориальный департамент Агентства Республики Казахстан по делам государственной службы и противодействию коррупции по Атырауской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 Агентства Республики Казахстан по делам государственной службы и противодействию коррупции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административных государственных служащих корпуса "Б" акимата города Атырау</w:t>
            </w:r>
          </w:p>
        </w:tc>
      </w:tr>
    </w:tbl>
    <w:bookmarkStart w:name="z18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4"/>
        <w:gridCol w:w="2477"/>
        <w:gridCol w:w="5092"/>
        <w:gridCol w:w="2907"/>
      </w:tblGrid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ИТОГО (сумма всех оценок):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 Ф.И.О. (при его наличии)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 дата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 подпись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Полное написание абревиатур: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Ф.И.О.- Фамилия,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административных государственных служащих корпуса "Б" акимата города Атырау</w:t>
            </w:r>
          </w:p>
        </w:tc>
      </w:tr>
    </w:tbl>
    <w:bookmarkStart w:name="z19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3692"/>
        <w:gridCol w:w="4462"/>
        <w:gridCol w:w="2548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Полное написание абревиатур: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Ф.И.О.- Фамилия,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административных государственных служащих корпуса "Б" акимата города Атырау</w:t>
            </w:r>
          </w:p>
        </w:tc>
      </w:tr>
    </w:tbl>
    <w:bookmarkStart w:name="z2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6234"/>
        <w:gridCol w:w="1665"/>
        <w:gridCol w:w="1069"/>
        <w:gridCol w:w="1070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Полное написание абревиатур: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- Фамилия,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