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716a" w14:textId="e537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15 октября 2015 года № 1785. Зарегистрировано Департаментом юстиции Атырауской области 30 ноября 2015 года № 3361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и правила перевозки в общеобразовательные школы детей, проживающих в отдаленных населенных пунктах города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Шакирову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постановлению акимата города Атырау от "15" октября 2015 года № 1785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города Атырау от "15" октября 2015 года № 1785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Атырау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44958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 к постановлению акимата города Атырау от "15" октября 2015 года № 1785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города Атырау от "15" октября 2015 года № 1785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 проживающих в отдаленных населенных пунктах города Атырау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перевозки в общеобразовательные школы детей, проживающих в отдаленных населенных пунктах города Атырау (далее – Правила)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Министерстве юстиции Республики Казахстан 3 июля 2015 года № 11550, опубликовано в информационно-правовой системе "Әділет" 15 июля 2015 года) и определяет порядок перевозки в общеобразовательные школы детей, проживающих в отдаленных населенных пунктах города Атырау.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перевозкам организованных групп детей допускаются дети не младше семи лет.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массовых перевозок детей перевозчик уведомляет территориальное подразделение Комитета административной полиции Министерства внутренних дел Республики Казахстан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дорожно-патрульной полиции.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Законодательства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города Атырау Атырауской области от 27.06.2023 № </w:t>
      </w:r>
      <w:r>
        <w:rPr>
          <w:rFonts w:ascii="Times New Roman"/>
          <w:b w:val="false"/>
          <w:i w:val="false"/>
          <w:color w:val="000000"/>
          <w:sz w:val="28"/>
        </w:rPr>
        <w:t>1356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Перевозка групп детей автобусами в период с 22:00 до 06:00 часов, а также в условиях недостаточной видимости (туман, снегопад, дождь и другие) не допускается.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 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Расписание движения автобусов согласовывается перевозчиком и заказчиком.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 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перевозки детей допускаются водители: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Правил дорожного движения.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Водители, назначаемые на перевозки детей автобусами вместимостью более 41 места, должны иметь стаж работы на автобусах не менее пяти лет.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Водителю автобуса при перевозке детей не позволяется: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 </w:t>
      </w:r>
    </w:p>
    <w:bookmarkEnd w:id="40"/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Отношения, не урегулироваемые настоящими Правилами, регулируются в соответствии с действующим законодательством Республики Казахстан.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