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a4ea" w14:textId="f65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20 июня 2012 года № 1006 "Об установлении квоты рабочих мест по городу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23 декабря 2015 года № 2316. Зарегистрировано Департаментом юстиции Атырауской области 29 декабря 2015 года № 3413. Утратило силу постановлением Атырауского городского акимата Атырауской области от 18 апреля 2016 года №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городского акимата Атырауской области от 18.04.2016 № </w:t>
      </w:r>
      <w:r>
        <w:rPr>
          <w:rFonts w:ascii="Times New Roman"/>
          <w:b w:val="false"/>
          <w:i w:val="false"/>
          <w:color w:val="ff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20 июня 2012 года № 1006 "Об установлении квоты рабочих мест по городу Атырау" (далее - Постановление) (зарегистрированное в Реестре государственной регистрации нормативных правовых актов за № 4-1-166, опубликованное 5 июля 2012 года в областной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Шакирову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