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6cc0" w14:textId="ef06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Жумыскерского сельского округа города Атырау Атырауской области от 21 октября 2015 года № 161. Зарегистрировано Департаментом юстиции Атырауской области 23 ноября 2015 года № 3347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аким Жумыскерского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улице № 37 в микрорайоне Оркен, Жумыскерского сельского округа, города Атырау наименование "Салима Капакова".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заместителя акима Жумыскерского сельского округа – Доскалиева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Жумыскерского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Хабиев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