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cc4e" w14:textId="e4cc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20 октября 2015 года № 450. Зарегистрировано Департаментом юстиции Атырауской области 23 ноября 2015 года № 3351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Еркинкалинского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улице № 4 в жилом массиве Балауса, Еркинкалинского сельского округа, города Атырау наименование "Сатана Жумагалиева".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Еркинкалинского сельского округа – Кумаргалиева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Еркинкалинского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Тапанов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