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d2c3" w14:textId="110d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22 декабря 2015 года № 646. Зарегистрировано Департаментом юстиции Атырауской области 29 декабря 2015 года № 3414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Кайыршахтинского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селе Бесикти,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№1 наименование "Кадиржана Умбетиярова";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№4 наименование "Бисембая Дуйсенгалиева";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№5 наименование "Молдагали Балгожина".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в микрорайоне Коктем,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№17 наименование "Сигабата Айтжанова".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в селе Талгайран,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№1 наименование "Дусипа Муканова".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Присвоить в селе Томарлы,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№4 наименование "Курманкула Демесинова".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Присвоить в селе Томарлы-2, Кайыршахтинского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№2 наименование "Тилеша Сахипова";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№3 наименование "Жубана Кадиршина";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№4 наименование "Мусы Кенжеахметова";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№5 наименование "Сармалая Шалхарова";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№11 наименование "Мажи Мусина";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№12 наименование "Парита Амангалиева";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№13 наименование "Жаймака Кулмагамбетова".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Кайыршахтинского сельского округа – Жайбосынова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