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6ba6" w14:textId="0396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Кенузекского сельского округа города Атырау Атырауской области от 14 декабря 2015 года № 226. Зарегистрировано Департаментом юстиции Атырауской области 22 декабря 2015 года № 3398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Кенузекского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в жилом массиве Кайнар, Кенузекского сельского округа, города Атырау: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улице №3 наименование "Есенжан Мусагалиева";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улице №4 наименование "Сабыра Ержанова";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улице №5 наименование "Жумаша Бегалиева";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улице №6 наименование "Султаша Утешева";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улице №7 наименование "Абдигали Курмангазиева";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улице №8 наименование "Туремурат Сагинаева";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улице №30 наименование "Мырзагали Маркабаева".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Присвоить в жилом массиве Орлеу, Кенузекского сельского округа, города Атырау: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улице №3 наименование "Багита Дарибаева";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улице №5 наименование "Омара Тулешева";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улице №7 наименование "Катапа Жумиева";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улице №8 наименование "Кубайдоллы Жулдызова";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улице №11 наименование "Елжана Утеева".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Кенузекского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Абишев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