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4bcc" w14:textId="cba4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2014 года № 26-2 "О районном бюджете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23 июня 2015 года № 30-1. Зарегистрировано Департаментом юстиции Атырауской области 15 июля 2015 года № 3257. Утратило силу решением Жылыойского районного маслихата Атырауской области от 29 февраля 2016 года № 37-2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Жылыойского районного маслихата Атырауской области от 29.02.2016 № </w:t>
      </w:r>
      <w:r>
        <w:rPr>
          <w:rFonts w:ascii="Times New Roman"/>
          <w:b w:val="false"/>
          <w:i w:val="false"/>
          <w:color w:val="ff0000"/>
          <w:sz w:val="28"/>
        </w:rPr>
        <w:t>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2015-2017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2014 года № 26-2 "О районном бюджете на 2015-2017 годы" (зарегистрированное в реестре государственной регистрации нормативных правовых актов за № 3082, опубликовано в газете "Кен Жылой" 26 февраля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"15 419 630" заменить цифрами "15 448 823";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"1 647 012" заменить цифрами "1 650 055";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"15 497 254" заменить цифрами "15 526 447";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(Б. Султанов).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3"/>
        <w:gridCol w:w="4057"/>
      </w:tblGrid>
      <w:tr>
        <w:trPr>
          <w:trHeight w:val="30" w:hRule="atLeast"/>
        </w:trPr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XХХ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Кенганов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 № 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2014 года № 26-2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районном бюджете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2015-2017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75"/>
        <w:gridCol w:w="1075"/>
        <w:gridCol w:w="6418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15 448 823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13 706 249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 районного значения, поселка, села, сельского 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 топлива специалистам 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 № 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2014 года № 26-2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районном бюджете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2640"/>
        <w:gridCol w:w="2131"/>
        <w:gridCol w:w="1799"/>
        <w:gridCol w:w="1799"/>
        <w:gridCol w:w="18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Жана-Каратон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Косчагиль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Аккизтогай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2"/>
        <w:gridCol w:w="2604"/>
        <w:gridCol w:w="1775"/>
        <w:gridCol w:w="1940"/>
        <w:gridCol w:w="1775"/>
        <w:gridCol w:w="210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Майкумген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