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7028" w14:textId="3387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2014 года № 26-2 "О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18 сентября 2015 года № 32-1. Зарегистрировано Департаментом юстиции Атырауской области 29 сентября 2015 года № 3302. Утратило силу решением Жылыойского районного маслихата Атырауской области от 29 февраля 2016 года № 37-2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Жылыойского районного маслихата Атырауской области от 29.02.2016 года № </w:t>
      </w:r>
      <w:r>
        <w:rPr>
          <w:rFonts w:ascii="Times New Roman"/>
          <w:b w:val="false"/>
          <w:i w:val="false"/>
          <w:color w:val="ff0000"/>
          <w:sz w:val="28"/>
        </w:rPr>
        <w:t>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2015-2017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26-2 "О районном бюджете на 2015-2017 годы" (зарегистрированное в реестре государственной регистрации нормативных правовых актов за № 3082, опубликовано в газете "Кен Жылой" 26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"15 448 823" заменить цифрами "15 494 601";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"1 650 055" заменить цифрами "1 640 177";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"15 526 447" заменить цифрами "15 572 225";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(Б. Султанов).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3"/>
        <w:gridCol w:w="4057"/>
      </w:tblGrid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Кенганов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 2015 года № 32-1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2014 года № 26-2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57"/>
        <w:gridCol w:w="523"/>
        <w:gridCol w:w="1052"/>
        <w:gridCol w:w="9"/>
        <w:gridCol w:w="6302"/>
        <w:gridCol w:w="26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доходы от государственной 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 районного значения, поселка, села, сельского 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 2015 года № 32-1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2014 года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640"/>
        <w:gridCol w:w="2131"/>
        <w:gridCol w:w="1799"/>
        <w:gridCol w:w="1799"/>
        <w:gridCol w:w="18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640"/>
        <w:gridCol w:w="1799"/>
        <w:gridCol w:w="1799"/>
        <w:gridCol w:w="1799"/>
        <w:gridCol w:w="21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