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b4d9" w14:textId="868b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ежегодной оценки деятельности административных государственных служащих корпуса "Б" акимата Жылыойского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Жылыойского района Атырауской области от 11 сентября 2015 года № 366. Зарегистрировано Департаментом юстиции Атырауской области 20 октября 2015 года № 3319. Утратило силу постановлением Жылыойского районного акимата Атырауской области от 8 января 2016 года № 3</w:t>
      </w:r>
    </w:p>
    <w:p>
      <w:pPr>
        <w:spacing w:after="0"/>
        <w:ind w:left="0"/>
        <w:jc w:val="left"/>
      </w:pPr>
      <w:r>
        <w:rPr>
          <w:rFonts w:ascii="Times New Roman"/>
          <w:b w:val="false"/>
          <w:i w:val="false"/>
          <w:color w:val="ff0000"/>
          <w:sz w:val="28"/>
        </w:rPr>
        <w:t>      Сноска. Утратило силу постановлением Жылыойского районного акимата Атырауской области от 08.01.2016 №</w:t>
      </w:r>
      <w:r>
        <w:rPr>
          <w:rFonts w:ascii="Times New Roman"/>
          <w:b w:val="false"/>
          <w:i w:val="false"/>
          <w:color w:val="ff0000"/>
          <w:sz w:val="28"/>
        </w:rPr>
        <w:t xml:space="preserve"> 3</w:t>
      </w:r>
      <w:r>
        <w:rPr>
          <w:rFonts w:ascii="Times New Roman"/>
          <w:b w:val="false"/>
          <w:i w:val="false"/>
          <w:color w:val="ff0000"/>
          <w:sz w:val="28"/>
        </w:rPr>
        <w:t>.</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27</w:t>
      </w:r>
      <w:r>
        <w:rPr>
          <w:rFonts w:ascii="Times New Roman"/>
          <w:b w:val="false"/>
          <w:i w:val="false"/>
          <w:color w:val="000000"/>
          <w:sz w:val="28"/>
        </w:rPr>
        <w:t xml:space="preserve"> Правил проведения ежегодной оценки деятельности и аттестации административных государственных служащих,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21 января 2000 года № 327,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29 декабря 2014 года "Об утверждении Типовой методики ежегодной оценки деятельности административных государственных служащих корпуса "Б"" (зарегистрированный в Реестре государственной регистрации нормативных правовых актов под № 10130 опубликованный в Информационно-правовой системе "Әділет" 20 марта 2015 года) акимат Жылыойского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ежегодной оценки деятельности административных государственных служащих корпуса "Б" акимата Жылыойского района.</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руководителя аппарата акима Жылыойского района Шакирова А.</w:t>
      </w:r>
      <w:r>
        <w:br/>
      </w:r>
      <w:r>
        <w:rPr>
          <w:rFonts w:ascii="Times New Roman"/>
          <w:b w:val="false"/>
          <w:i w:val="false"/>
          <w:color w:val="000000"/>
          <w:sz w:val="28"/>
        </w:rPr>
        <w:t>
      </w:t>
      </w:r>
      <w:r>
        <w:rPr>
          <w:rFonts w:ascii="Times New Roman"/>
          <w:b w:val="false"/>
          <w:i w:val="false"/>
          <w:color w:val="000000"/>
          <w:sz w:val="28"/>
        </w:rPr>
        <w:t>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Избасов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12012"/>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Утвержден постановлением акимата Жылыойского района от "11" сентября 2015 года № 366</w:t>
            </w:r>
            <w:r>
              <w:br/>
            </w:r>
            <w:r>
              <w:rPr>
                <w:rFonts w:ascii="Times New Roman"/>
                <w:b w:val="false"/>
                <w:i w:val="false"/>
                <w:color w:val="000000"/>
                <w:sz w:val="20"/>
              </w:rPr>
              <w:t>
</w:t>
            </w:r>
          </w:p>
        </w:tc>
      </w:tr>
    </w:tbl>
    <w:bookmarkStart w:name="z118" w:id="0"/>
    <w:p>
      <w:pPr>
        <w:spacing w:after="0"/>
        <w:ind w:left="0"/>
        <w:jc w:val="left"/>
      </w:pPr>
      <w:r>
        <w:rPr>
          <w:rFonts w:ascii="Times New Roman"/>
          <w:b/>
          <w:i w:val="false"/>
          <w:color w:val="000000"/>
        </w:rPr>
        <w:t xml:space="preserve"> Методика ежегодной оценки деятельности административных государственных служащих корпуса "Б" акимата Жылыойского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Настоящая методика ежегодной оценки деятельности административных государственных служащих корпуса "Б" акимата Жылыойского района (далее - Методика) разработана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21 января 2000 года № 327 "Об утверждении Правил проведения ежегодной оценки деятельности и аттестации административных государственных служащих" и определяет методы ежегодной оценки деятельности административных государственных служащих корпуса "Б" акимата Жылыойского района (далее - служащие).</w:t>
      </w:r>
      <w:r>
        <w:br/>
      </w:r>
      <w:r>
        <w:rPr>
          <w:rFonts w:ascii="Times New Roman"/>
          <w:b w:val="false"/>
          <w:i w:val="false"/>
          <w:color w:val="000000"/>
          <w:sz w:val="28"/>
        </w:rPr>
        <w:t xml:space="preserve">
      2. </w:t>
      </w:r>
      <w:r>
        <w:rPr>
          <w:rFonts w:ascii="Times New Roman"/>
          <w:b w:val="false"/>
          <w:i w:val="false"/>
          <w:color w:val="000000"/>
          <w:sz w:val="28"/>
        </w:rPr>
        <w:t>Ежегодная оценка деятельности служащих (далее – оценка) проводится для определения эффективности и качества их работы.</w:t>
      </w:r>
      <w:r>
        <w:br/>
      </w:r>
      <w:r>
        <w:rPr>
          <w:rFonts w:ascii="Times New Roman"/>
          <w:b w:val="false"/>
          <w:i w:val="false"/>
          <w:color w:val="000000"/>
          <w:sz w:val="28"/>
        </w:rPr>
        <w:t xml:space="preserve">
      3. </w:t>
      </w:r>
      <w:r>
        <w:rPr>
          <w:rFonts w:ascii="Times New Roman"/>
          <w:b w:val="false"/>
          <w:i w:val="false"/>
          <w:color w:val="000000"/>
          <w:sz w:val="28"/>
        </w:rPr>
        <w:t>Оценка проводится по истечении каждого года пребывания на государственной службе, не позднее трех месяцев со дня его наступления, но не ранее шести месяцев со дня занятия данной должности.</w:t>
      </w:r>
      <w:r>
        <w:br/>
      </w:r>
      <w:r>
        <w:rPr>
          <w:rFonts w:ascii="Times New Roman"/>
          <w:b w:val="false"/>
          <w:i w:val="false"/>
          <w:color w:val="000000"/>
          <w:sz w:val="28"/>
        </w:rPr>
        <w:t xml:space="preserve">
      4. </w:t>
      </w:r>
      <w:r>
        <w:rPr>
          <w:rFonts w:ascii="Times New Roman"/>
          <w:b w:val="false"/>
          <w:i w:val="false"/>
          <w:color w:val="000000"/>
          <w:sz w:val="28"/>
        </w:rPr>
        <w:t>Оценка служащего складывается из:</w:t>
      </w:r>
      <w:r>
        <w:br/>
      </w:r>
      <w:r>
        <w:rPr>
          <w:rFonts w:ascii="Times New Roman"/>
          <w:b w:val="false"/>
          <w:i w:val="false"/>
          <w:color w:val="000000"/>
          <w:sz w:val="28"/>
        </w:rPr>
        <w:t xml:space="preserve">
      1) </w:t>
      </w:r>
      <w:r>
        <w:rPr>
          <w:rFonts w:ascii="Times New Roman"/>
          <w:b w:val="false"/>
          <w:i w:val="false"/>
          <w:color w:val="000000"/>
          <w:sz w:val="28"/>
        </w:rPr>
        <w:t>оценки непосредственного руководителя служащего;</w:t>
      </w:r>
      <w:r>
        <w:br/>
      </w:r>
      <w:r>
        <w:rPr>
          <w:rFonts w:ascii="Times New Roman"/>
          <w:b w:val="false"/>
          <w:i w:val="false"/>
          <w:color w:val="000000"/>
          <w:sz w:val="28"/>
        </w:rPr>
        <w:t xml:space="preserve">
      2) </w:t>
      </w:r>
      <w:r>
        <w:rPr>
          <w:rFonts w:ascii="Times New Roman"/>
          <w:b w:val="false"/>
          <w:i w:val="false"/>
          <w:color w:val="000000"/>
          <w:sz w:val="28"/>
        </w:rPr>
        <w:t>круговой оценки (оценки подчиненных или коллег служащего).</w:t>
      </w:r>
      <w:r>
        <w:br/>
      </w:r>
      <w:r>
        <w:rPr>
          <w:rFonts w:ascii="Times New Roman"/>
          <w:b w:val="false"/>
          <w:i w:val="false"/>
          <w:color w:val="000000"/>
          <w:sz w:val="28"/>
        </w:rPr>
        <w:t>
      </w:t>
      </w:r>
      <w:r>
        <w:rPr>
          <w:rFonts w:ascii="Times New Roman"/>
          <w:b w:val="false"/>
          <w:i w:val="false"/>
          <w:color w:val="000000"/>
          <w:sz w:val="28"/>
        </w:rPr>
        <w:t>Непосредственным руководителем служащего является лицо, которому он подчиняется согласно своей должностной инструкции.</w:t>
      </w:r>
      <w:r>
        <w:br/>
      </w:r>
      <w:r>
        <w:rPr>
          <w:rFonts w:ascii="Times New Roman"/>
          <w:b w:val="false"/>
          <w:i w:val="false"/>
          <w:color w:val="000000"/>
          <w:sz w:val="28"/>
        </w:rPr>
        <w:t>
      </w:t>
      </w:r>
      <w:r>
        <w:rPr>
          <w:rFonts w:ascii="Times New Roman"/>
          <w:b w:val="false"/>
          <w:i w:val="false"/>
          <w:color w:val="000000"/>
          <w:sz w:val="28"/>
        </w:rPr>
        <w:t>Оценка деятельности административных государственных служащих корпуса "Б" акимата Жылыойского района может проводиться уполномоченным акимом района, руководителем аппарата или заместителем акима. Оценка деятельности заместителей акима проводится акимом района или уполномоченным акимом района одним из заместителей акима района.</w:t>
      </w:r>
      <w:r>
        <w:br/>
      </w:r>
      <w:r>
        <w:rPr>
          <w:rFonts w:ascii="Times New Roman"/>
          <w:b w:val="false"/>
          <w:i w:val="false"/>
          <w:color w:val="000000"/>
          <w:sz w:val="28"/>
        </w:rPr>
        <w:t xml:space="preserve">
      5. </w:t>
      </w:r>
      <w:r>
        <w:rPr>
          <w:rFonts w:ascii="Times New Roman"/>
          <w:b w:val="false"/>
          <w:i w:val="false"/>
          <w:color w:val="000000"/>
          <w:sz w:val="28"/>
        </w:rPr>
        <w:t>По результатам оценки вырабатываются предложения по устранению недостатков в деятельности служащих, определяются направления их деятельности, требующие улучшения, вырабатываются предложения по карьерному продвижению и стажировке служащих.</w:t>
      </w:r>
      <w:r>
        <w:br/>
      </w:r>
      <w:r>
        <w:rPr>
          <w:rFonts w:ascii="Times New Roman"/>
          <w:b w:val="false"/>
          <w:i w:val="false"/>
          <w:color w:val="000000"/>
          <w:sz w:val="28"/>
        </w:rPr>
        <w:t xml:space="preserve">
      6. </w:t>
      </w:r>
      <w:r>
        <w:rPr>
          <w:rFonts w:ascii="Times New Roman"/>
          <w:b w:val="false"/>
          <w:i w:val="false"/>
          <w:color w:val="000000"/>
          <w:sz w:val="28"/>
        </w:rPr>
        <w:t>Получение служащим двух оценок "неудовлетворительно" в течение последних трех лет является основанием для проведения аттестации.</w:t>
      </w:r>
      <w:r>
        <w:br/>
      </w:r>
      <w:r>
        <w:rPr>
          <w:rFonts w:ascii="Times New Roman"/>
          <w:b w:val="false"/>
          <w:i w:val="false"/>
          <w:color w:val="000000"/>
          <w:sz w:val="28"/>
        </w:rPr>
        <w:t>
      </w:t>
      </w:r>
      <w:r>
        <w:rPr>
          <w:rFonts w:ascii="Times New Roman"/>
          <w:b w:val="false"/>
          <w:i w:val="false"/>
          <w:color w:val="000000"/>
          <w:sz w:val="28"/>
        </w:rPr>
        <w:t>При принятии решения о проведении аттестации не учитываются результаты оценки, которые являлись основанием для проведения предыдущей аттестации.</w:t>
      </w:r>
      <w:r>
        <w:br/>
      </w:r>
      <w:r>
        <w:rPr>
          <w:rFonts w:ascii="Times New Roman"/>
          <w:b w:val="false"/>
          <w:i w:val="false"/>
          <w:color w:val="000000"/>
          <w:sz w:val="28"/>
        </w:rPr>
        <w:t xml:space="preserve">
      7. </w:t>
      </w:r>
      <w:r>
        <w:rPr>
          <w:rFonts w:ascii="Times New Roman"/>
          <w:b w:val="false"/>
          <w:i w:val="false"/>
          <w:color w:val="000000"/>
          <w:sz w:val="28"/>
        </w:rPr>
        <w:t>Служащий, получивший оценку "неудовлетворительно", не закрепляется наставником за лицами, впервые принятыми на административные государственные должности.</w:t>
      </w:r>
      <w:r>
        <w:br/>
      </w:r>
      <w:r>
        <w:rPr>
          <w:rFonts w:ascii="Times New Roman"/>
          <w:b w:val="false"/>
          <w:i w:val="false"/>
          <w:color w:val="000000"/>
          <w:sz w:val="28"/>
        </w:rPr>
        <w:t xml:space="preserve">
      8. </w:t>
      </w:r>
      <w:r>
        <w:rPr>
          <w:rFonts w:ascii="Times New Roman"/>
          <w:b w:val="false"/>
          <w:i w:val="false"/>
          <w:color w:val="000000"/>
          <w:sz w:val="28"/>
        </w:rPr>
        <w:t>Итоговая оценка служащего утверждается постоянно действующей Комиссией по ежегодной оценке деятельности административных государственных служащих корпуса "Б" акимата Жылыойского района (далее – Комиссия), которая создается лицом, имеющим право назначения на должности и освобождения от должностей служащих.</w:t>
      </w:r>
      <w:r>
        <w:br/>
      </w:r>
      <w:r>
        <w:rPr>
          <w:rFonts w:ascii="Times New Roman"/>
          <w:b w:val="false"/>
          <w:i w:val="false"/>
          <w:color w:val="000000"/>
          <w:sz w:val="28"/>
        </w:rPr>
        <w:t xml:space="preserve">
      9. </w:t>
      </w:r>
      <w:r>
        <w:rPr>
          <w:rFonts w:ascii="Times New Roman"/>
          <w:b w:val="false"/>
          <w:i w:val="false"/>
          <w:color w:val="000000"/>
          <w:sz w:val="28"/>
        </w:rPr>
        <w:t>Комиссия состоит не менее, чем из трех членов, в том числе председателя. В зависимости от особенностей функциональных направлений работы государственного органа может быть создано несколько аттестационных комиссий.</w:t>
      </w:r>
      <w:r>
        <w:br/>
      </w:r>
      <w:r>
        <w:rPr>
          <w:rFonts w:ascii="Times New Roman"/>
          <w:b w:val="false"/>
          <w:i w:val="false"/>
          <w:color w:val="000000"/>
          <w:sz w:val="28"/>
        </w:rPr>
        <w:t xml:space="preserve">
      10. </w:t>
      </w:r>
      <w:r>
        <w:rPr>
          <w:rFonts w:ascii="Times New Roman"/>
          <w:b w:val="false"/>
          <w:i w:val="false"/>
          <w:color w:val="000000"/>
          <w:sz w:val="28"/>
        </w:rPr>
        <w:t>Результаты голосования определяются большинством голосов членов Комиссии. При равенстве голосов голос председателя комиссии является решающим.</w:t>
      </w:r>
      <w:r>
        <w:br/>
      </w:r>
      <w:r>
        <w:rPr>
          <w:rFonts w:ascii="Times New Roman"/>
          <w:b w:val="false"/>
          <w:i w:val="false"/>
          <w:color w:val="000000"/>
          <w:sz w:val="28"/>
        </w:rPr>
        <w:t>
      </w:t>
      </w:r>
      <w:r>
        <w:rPr>
          <w:rFonts w:ascii="Times New Roman"/>
          <w:b w:val="false"/>
          <w:i w:val="false"/>
          <w:color w:val="000000"/>
          <w:sz w:val="28"/>
        </w:rPr>
        <w:t>Председателем Комиссии является уполномоченный акимом района руководитель аппарата или заместитель акима района.</w:t>
      </w:r>
      <w:r>
        <w:br/>
      </w:r>
      <w:r>
        <w:rPr>
          <w:rFonts w:ascii="Times New Roman"/>
          <w:b w:val="false"/>
          <w:i w:val="false"/>
          <w:color w:val="000000"/>
          <w:sz w:val="28"/>
        </w:rPr>
        <w:t>
      </w:t>
      </w:r>
      <w:r>
        <w:rPr>
          <w:rFonts w:ascii="Times New Roman"/>
          <w:b w:val="false"/>
          <w:i w:val="false"/>
          <w:color w:val="000000"/>
          <w:sz w:val="28"/>
        </w:rPr>
        <w:t>Секретарем Комиссии является сотрудник службы управления персоналом (кадровая служба) аппарата акима Жылыойского района (далее - кадровая служба). Секретарь Комиссии не принимает участие в голосовании.</w:t>
      </w:r>
      <w:r>
        <w:br/>
      </w:r>
      <w:r>
        <w:rPr>
          <w:rFonts w:ascii="Times New Roman"/>
          <w:b w:val="false"/>
          <w:i w:val="false"/>
          <w:color w:val="000000"/>
          <w:sz w:val="28"/>
        </w:rPr>
        <w:t>
      </w:t>
      </w:r>
      <w:r>
        <w:rPr>
          <w:rFonts w:ascii="Times New Roman"/>
          <w:b w:val="false"/>
          <w:i w:val="false"/>
          <w:color w:val="000000"/>
          <w:sz w:val="28"/>
        </w:rPr>
        <w:t xml:space="preserve">В случае, если в состав Комиссии входит непосредственный руководитель служащего, в отношении которого проводится оценка, а также служащие, указанные в </w:t>
      </w:r>
      <w:r>
        <w:rPr>
          <w:rFonts w:ascii="Times New Roman"/>
          <w:b w:val="false"/>
          <w:i w:val="false"/>
          <w:color w:val="000000"/>
          <w:sz w:val="28"/>
        </w:rPr>
        <w:t>подпункте 2)</w:t>
      </w:r>
      <w:r>
        <w:rPr>
          <w:rFonts w:ascii="Times New Roman"/>
          <w:b w:val="false"/>
          <w:i w:val="false"/>
          <w:color w:val="000000"/>
          <w:sz w:val="28"/>
        </w:rPr>
        <w:t xml:space="preserve"> пункта 4 настоящей Методики, они не принимают участия в голосовании и принятии решений по данному служащему.</w:t>
      </w:r>
      <w:r>
        <w:br/>
      </w:r>
      <w:r>
        <w:rPr>
          <w:rFonts w:ascii="Times New Roman"/>
          <w:b w:val="false"/>
          <w:i w:val="false"/>
          <w:color w:val="000000"/>
          <w:sz w:val="28"/>
        </w:rPr>
        <w:t>
</w:t>
      </w:r>
    </w:p>
    <w:bookmarkStart w:name="z138" w:id="1"/>
    <w:p>
      <w:pPr>
        <w:spacing w:after="0"/>
        <w:ind w:left="0"/>
        <w:jc w:val="left"/>
      </w:pPr>
      <w:r>
        <w:rPr>
          <w:rFonts w:ascii="Times New Roman"/>
          <w:b/>
          <w:i w:val="false"/>
          <w:color w:val="000000"/>
        </w:rPr>
        <w:t xml:space="preserve"> 2. Подготовка к проведению оценки</w:t>
      </w:r>
    </w:p>
    <w:bookmarkEnd w:id="1"/>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Кадровая служба формирует график проведения оценки по согласованию с председателем Комиссии.</w:t>
      </w:r>
      <w:r>
        <w:br/>
      </w:r>
      <w:r>
        <w:rPr>
          <w:rFonts w:ascii="Times New Roman"/>
          <w:b w:val="false"/>
          <w:i w:val="false"/>
          <w:color w:val="000000"/>
          <w:sz w:val="28"/>
        </w:rPr>
        <w:t>
      </w:t>
      </w:r>
      <w:r>
        <w:rPr>
          <w:rFonts w:ascii="Times New Roman"/>
          <w:b w:val="false"/>
          <w:i w:val="false"/>
          <w:color w:val="000000"/>
          <w:sz w:val="28"/>
        </w:rPr>
        <w:t xml:space="preserve">Кадровая служба уведомляет служащего, подлежащего оценке, а также лиц,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настоящей Методики, о проведении оценки и направляет им оценочные листы для заполнения не позднее одного месяца до ее проведения.</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3. Оценка непосредственного руководителя</w:t>
      </w:r>
    </w:p>
    <w:bookmarkEnd w:id="2"/>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Непосредственный руководитель заполняет оценочный лист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в течение трех рабочих дней со дня его получения от кадровой службы, ознакамливает служащего с заполненным оценочным листом и направляет заполненный оценочный лист в кадровую службу в течение двух рабочих дней.</w:t>
      </w:r>
      <w:r>
        <w:br/>
      </w:r>
      <w:r>
        <w:rPr>
          <w:rFonts w:ascii="Times New Roman"/>
          <w:b w:val="false"/>
          <w:i w:val="false"/>
          <w:color w:val="000000"/>
          <w:sz w:val="28"/>
        </w:rPr>
        <w:t>
      </w:t>
      </w:r>
      <w:r>
        <w:rPr>
          <w:rFonts w:ascii="Times New Roman"/>
          <w:b w:val="false"/>
          <w:i w:val="false"/>
          <w:color w:val="000000"/>
          <w:sz w:val="28"/>
        </w:rPr>
        <w:t>Ознакомление служащего с заполненным оценочным листом осуществляется в письменной или электронной форме.</w:t>
      </w:r>
      <w:r>
        <w:br/>
      </w:r>
      <w:r>
        <w:rPr>
          <w:rFonts w:ascii="Times New Roman"/>
          <w:b w:val="false"/>
          <w:i w:val="false"/>
          <w:color w:val="000000"/>
          <w:sz w:val="28"/>
        </w:rPr>
        <w:t>
      </w:t>
      </w:r>
      <w:r>
        <w:rPr>
          <w:rFonts w:ascii="Times New Roman"/>
          <w:b w:val="false"/>
          <w:i w:val="false"/>
          <w:color w:val="000000"/>
          <w:sz w:val="28"/>
        </w:rPr>
        <w:t>Отказ служащего от ознакомления не может служить препятствием для направления документов на заседание Комиссии. В этом случае работником кадровой службы и непосредственным руководителем служащего в произвольной форме составляется акт об отказе от ознакомления.</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4. Круговая оценка</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Круговая оценка представляет собой оценки подчиненных служащего, а в случае отсутствия подчиненных – лиц, занимающих должности в структурном подразделении, в котором работает служащий (в случае их наличия).</w:t>
      </w:r>
      <w:r>
        <w:br/>
      </w:r>
      <w:r>
        <w:rPr>
          <w:rFonts w:ascii="Times New Roman"/>
          <w:b w:val="false"/>
          <w:i w:val="false"/>
          <w:color w:val="000000"/>
          <w:sz w:val="28"/>
        </w:rPr>
        <w:t>
      </w:t>
      </w:r>
      <w:r>
        <w:rPr>
          <w:rFonts w:ascii="Times New Roman"/>
          <w:b w:val="false"/>
          <w:i w:val="false"/>
          <w:color w:val="000000"/>
          <w:sz w:val="28"/>
        </w:rPr>
        <w:t>Перечень таких лиц (не более трех) определяется кадровой службой не позднее одного месяца до проведения оценки, исходя из должностных обязанностей и служебных взаимодействий служащего.</w:t>
      </w:r>
      <w:r>
        <w:br/>
      </w:r>
      <w:r>
        <w:rPr>
          <w:rFonts w:ascii="Times New Roman"/>
          <w:b w:val="false"/>
          <w:i w:val="false"/>
          <w:color w:val="000000"/>
          <w:sz w:val="28"/>
        </w:rPr>
        <w:t xml:space="preserve">
      14. </w:t>
      </w:r>
      <w:r>
        <w:rPr>
          <w:rFonts w:ascii="Times New Roman"/>
          <w:b w:val="false"/>
          <w:i w:val="false"/>
          <w:color w:val="000000"/>
          <w:sz w:val="28"/>
        </w:rPr>
        <w:t xml:space="preserve">Лица, указанные в </w:t>
      </w:r>
      <w:r>
        <w:rPr>
          <w:rFonts w:ascii="Times New Roman"/>
          <w:b w:val="false"/>
          <w:i w:val="false"/>
          <w:color w:val="000000"/>
          <w:sz w:val="28"/>
        </w:rPr>
        <w:t>пункте 13</w:t>
      </w:r>
      <w:r>
        <w:rPr>
          <w:rFonts w:ascii="Times New Roman"/>
          <w:b w:val="false"/>
          <w:i w:val="false"/>
          <w:color w:val="000000"/>
          <w:sz w:val="28"/>
        </w:rPr>
        <w:t xml:space="preserve"> к настоящей Методики, заполняют оценочный лист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r>
        <w:br/>
      </w:r>
      <w:r>
        <w:rPr>
          <w:rFonts w:ascii="Times New Roman"/>
          <w:b w:val="false"/>
          <w:i w:val="false"/>
          <w:color w:val="000000"/>
          <w:sz w:val="28"/>
        </w:rPr>
        <w:t xml:space="preserve">
      15. </w:t>
      </w:r>
      <w:r>
        <w:rPr>
          <w:rFonts w:ascii="Times New Roman"/>
          <w:b w:val="false"/>
          <w:i w:val="false"/>
          <w:color w:val="000000"/>
          <w:sz w:val="28"/>
        </w:rPr>
        <w:t xml:space="preserve">Оценочные листы, заполненные лицами, указанными в </w:t>
      </w:r>
      <w:r>
        <w:rPr>
          <w:rFonts w:ascii="Times New Roman"/>
          <w:b w:val="false"/>
          <w:i w:val="false"/>
          <w:color w:val="000000"/>
          <w:sz w:val="28"/>
        </w:rPr>
        <w:t>пункте 13</w:t>
      </w:r>
      <w:r>
        <w:rPr>
          <w:rFonts w:ascii="Times New Roman"/>
          <w:b w:val="false"/>
          <w:i w:val="false"/>
          <w:color w:val="000000"/>
          <w:sz w:val="28"/>
        </w:rPr>
        <w:t xml:space="preserve"> настоящей Методики, направляются в кадровую службу в течение двух рабочих дней со дня их получения от кадровой службы.</w:t>
      </w:r>
      <w:r>
        <w:br/>
      </w:r>
      <w:r>
        <w:rPr>
          <w:rFonts w:ascii="Times New Roman"/>
          <w:b w:val="false"/>
          <w:i w:val="false"/>
          <w:color w:val="000000"/>
          <w:sz w:val="28"/>
        </w:rPr>
        <w:t xml:space="preserve">
      16. </w:t>
      </w:r>
      <w:r>
        <w:rPr>
          <w:rFonts w:ascii="Times New Roman"/>
          <w:b w:val="false"/>
          <w:i w:val="false"/>
          <w:color w:val="000000"/>
          <w:sz w:val="28"/>
        </w:rPr>
        <w:t xml:space="preserve">Кадровая служба осуществляет расчет средней оценки лиц,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настоящей Методики.</w:t>
      </w:r>
      <w:r>
        <w:br/>
      </w:r>
      <w:r>
        <w:rPr>
          <w:rFonts w:ascii="Times New Roman"/>
          <w:b w:val="false"/>
          <w:i w:val="false"/>
          <w:color w:val="000000"/>
          <w:sz w:val="28"/>
        </w:rPr>
        <w:t xml:space="preserve">
      17. </w:t>
      </w:r>
      <w:r>
        <w:rPr>
          <w:rFonts w:ascii="Times New Roman"/>
          <w:b w:val="false"/>
          <w:i w:val="false"/>
          <w:color w:val="000000"/>
          <w:sz w:val="28"/>
        </w:rPr>
        <w:t xml:space="preserve">Оценка лицами,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настоящей Методики, осуществляется анонимно.</w:t>
      </w:r>
      <w:r>
        <w:br/>
      </w:r>
      <w:r>
        <w:rPr>
          <w:rFonts w:ascii="Times New Roman"/>
          <w:b w:val="false"/>
          <w:i w:val="false"/>
          <w:color w:val="000000"/>
          <w:sz w:val="28"/>
        </w:rPr>
        <w:t>
</w:t>
      </w:r>
    </w:p>
    <w:bookmarkStart w:name="z147" w:id="4"/>
    <w:p>
      <w:pPr>
        <w:spacing w:after="0"/>
        <w:ind w:left="0"/>
        <w:jc w:val="left"/>
      </w:pPr>
      <w:r>
        <w:rPr>
          <w:rFonts w:ascii="Times New Roman"/>
          <w:b/>
          <w:i w:val="false"/>
          <w:color w:val="000000"/>
        </w:rPr>
        <w:t xml:space="preserve"> 5. Итоговая оценка служащего</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Итоговая оценка служащего вычисляется кадровой службой не позднее пяти рабочих дней до заседания Комиссии по следующей формуле:</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где a – итоговая оценка служащего,</w:t>
      </w:r>
      <w:r>
        <w:br/>
      </w:r>
      <w:r>
        <w:rPr>
          <w:rFonts w:ascii="Times New Roman"/>
          <w:b w:val="false"/>
          <w:i w:val="false"/>
          <w:color w:val="000000"/>
          <w:sz w:val="28"/>
        </w:rPr>
        <w:t>
      </w:t>
      </w:r>
      <w:r>
        <w:rPr>
          <w:rFonts w:ascii="Times New Roman"/>
          <w:b w:val="false"/>
          <w:i w:val="false"/>
          <w:color w:val="000000"/>
          <w:sz w:val="28"/>
        </w:rPr>
        <w:t>b – оценка непосредственного руководителя,</w:t>
      </w:r>
      <w:r>
        <w:br/>
      </w:r>
      <w:r>
        <w:rPr>
          <w:rFonts w:ascii="Times New Roman"/>
          <w:b w:val="false"/>
          <w:i w:val="false"/>
          <w:color w:val="000000"/>
          <w:sz w:val="28"/>
        </w:rPr>
        <w:t>
      </w:t>
      </w:r>
      <w:r>
        <w:rPr>
          <w:rFonts w:ascii="Times New Roman"/>
          <w:b w:val="false"/>
          <w:i w:val="false"/>
          <w:color w:val="000000"/>
          <w:sz w:val="28"/>
        </w:rPr>
        <w:t xml:space="preserve">c – средняя оценка лиц,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настоящей Методики.</w:t>
      </w:r>
      <w:r>
        <w:br/>
      </w:r>
      <w:r>
        <w:rPr>
          <w:rFonts w:ascii="Times New Roman"/>
          <w:b w:val="false"/>
          <w:i w:val="false"/>
          <w:color w:val="000000"/>
          <w:sz w:val="28"/>
        </w:rPr>
        <w:t xml:space="preserve">
      19. </w:t>
      </w:r>
      <w:r>
        <w:rPr>
          <w:rFonts w:ascii="Times New Roman"/>
          <w:b w:val="false"/>
          <w:i w:val="false"/>
          <w:color w:val="000000"/>
          <w:sz w:val="28"/>
        </w:rPr>
        <w:t>Итоговая оценка выставляется по следующей шкале:</w:t>
      </w:r>
      <w:r>
        <w:br/>
      </w:r>
      <w:r>
        <w:rPr>
          <w:rFonts w:ascii="Times New Roman"/>
          <w:b w:val="false"/>
          <w:i w:val="false"/>
          <w:color w:val="000000"/>
          <w:sz w:val="28"/>
        </w:rPr>
        <w:t>
      </w:t>
      </w:r>
      <w:r>
        <w:rPr>
          <w:rFonts w:ascii="Times New Roman"/>
          <w:b w:val="false"/>
          <w:i w:val="false"/>
          <w:color w:val="000000"/>
          <w:sz w:val="28"/>
        </w:rPr>
        <w:t>менее 21 балла – "неудовлетворительно",</w:t>
      </w:r>
      <w:r>
        <w:br/>
      </w:r>
      <w:r>
        <w:rPr>
          <w:rFonts w:ascii="Times New Roman"/>
          <w:b w:val="false"/>
          <w:i w:val="false"/>
          <w:color w:val="000000"/>
          <w:sz w:val="28"/>
        </w:rPr>
        <w:t>
      </w:t>
      </w:r>
      <w:r>
        <w:rPr>
          <w:rFonts w:ascii="Times New Roman"/>
          <w:b w:val="false"/>
          <w:i w:val="false"/>
          <w:color w:val="000000"/>
          <w:sz w:val="28"/>
        </w:rPr>
        <w:t>от 21 до 33 баллов – "удовлетворительно",</w:t>
      </w:r>
      <w:r>
        <w:br/>
      </w:r>
      <w:r>
        <w:rPr>
          <w:rFonts w:ascii="Times New Roman"/>
          <w:b w:val="false"/>
          <w:i w:val="false"/>
          <w:color w:val="000000"/>
          <w:sz w:val="28"/>
        </w:rPr>
        <w:t>
      </w:t>
      </w:r>
      <w:r>
        <w:rPr>
          <w:rFonts w:ascii="Times New Roman"/>
          <w:b w:val="false"/>
          <w:i w:val="false"/>
          <w:color w:val="000000"/>
          <w:sz w:val="28"/>
        </w:rPr>
        <w:t>выше 33 баллов – "эффективно".</w:t>
      </w:r>
      <w:r>
        <w:br/>
      </w:r>
      <w:r>
        <w:rPr>
          <w:rFonts w:ascii="Times New Roman"/>
          <w:b w:val="false"/>
          <w:i w:val="false"/>
          <w:color w:val="000000"/>
          <w:sz w:val="28"/>
        </w:rPr>
        <w:t>
</w:t>
      </w:r>
    </w:p>
    <w:bookmarkStart w:name="z156" w:id="5"/>
    <w:p>
      <w:pPr>
        <w:spacing w:after="0"/>
        <w:ind w:left="0"/>
        <w:jc w:val="left"/>
      </w:pPr>
      <w:r>
        <w:rPr>
          <w:rFonts w:ascii="Times New Roman"/>
          <w:b/>
          <w:i w:val="false"/>
          <w:color w:val="000000"/>
        </w:rPr>
        <w:t xml:space="preserve"> 6. Рассмотрение результатов оценки Комиссией</w:t>
      </w:r>
    </w:p>
    <w:bookmarkEnd w:id="5"/>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Кадровая служба обеспечивает проведение заседания Комиссии по рассмотрению результатов оценки в соответствии с графиком, указанным в </w:t>
      </w:r>
      <w:r>
        <w:rPr>
          <w:rFonts w:ascii="Times New Roman"/>
          <w:b w:val="false"/>
          <w:i w:val="false"/>
          <w:color w:val="000000"/>
          <w:sz w:val="28"/>
        </w:rPr>
        <w:t>пункте 11</w:t>
      </w:r>
      <w:r>
        <w:rPr>
          <w:rFonts w:ascii="Times New Roman"/>
          <w:b w:val="false"/>
          <w:i w:val="false"/>
          <w:color w:val="000000"/>
          <w:sz w:val="28"/>
        </w:rPr>
        <w:t xml:space="preserve"> настоящей Методики.</w:t>
      </w:r>
      <w:r>
        <w:br/>
      </w:r>
      <w:r>
        <w:rPr>
          <w:rFonts w:ascii="Times New Roman"/>
          <w:b w:val="false"/>
          <w:i w:val="false"/>
          <w:color w:val="000000"/>
          <w:sz w:val="28"/>
        </w:rPr>
        <w:t>
      </w:t>
      </w:r>
      <w:r>
        <w:rPr>
          <w:rFonts w:ascii="Times New Roman"/>
          <w:b w:val="false"/>
          <w:i w:val="false"/>
          <w:color w:val="000000"/>
          <w:sz w:val="28"/>
        </w:rPr>
        <w:t>Кадровая служба предоставляет на заседание Комиссии следующие документы:</w:t>
      </w:r>
      <w:r>
        <w:br/>
      </w:r>
      <w:r>
        <w:rPr>
          <w:rFonts w:ascii="Times New Roman"/>
          <w:b w:val="false"/>
          <w:i w:val="false"/>
          <w:color w:val="000000"/>
          <w:sz w:val="28"/>
        </w:rPr>
        <w:t xml:space="preserve">
      1) </w:t>
      </w:r>
      <w:r>
        <w:rPr>
          <w:rFonts w:ascii="Times New Roman"/>
          <w:b w:val="false"/>
          <w:i w:val="false"/>
          <w:color w:val="000000"/>
          <w:sz w:val="28"/>
        </w:rPr>
        <w:t>заполненный оценочный лист непосредственного руководителя;</w:t>
      </w:r>
      <w:r>
        <w:br/>
      </w:r>
      <w:r>
        <w:rPr>
          <w:rFonts w:ascii="Times New Roman"/>
          <w:b w:val="false"/>
          <w:i w:val="false"/>
          <w:color w:val="000000"/>
          <w:sz w:val="28"/>
        </w:rPr>
        <w:t xml:space="preserve">
      2) </w:t>
      </w:r>
      <w:r>
        <w:rPr>
          <w:rFonts w:ascii="Times New Roman"/>
          <w:b w:val="false"/>
          <w:i w:val="false"/>
          <w:color w:val="000000"/>
          <w:sz w:val="28"/>
        </w:rPr>
        <w:t>заполненный лист круговой оценки;</w:t>
      </w:r>
      <w:r>
        <w:br/>
      </w:r>
      <w:r>
        <w:rPr>
          <w:rFonts w:ascii="Times New Roman"/>
          <w:b w:val="false"/>
          <w:i w:val="false"/>
          <w:color w:val="000000"/>
          <w:sz w:val="28"/>
        </w:rPr>
        <w:t xml:space="preserve">
      3) </w:t>
      </w:r>
      <w:r>
        <w:rPr>
          <w:rFonts w:ascii="Times New Roman"/>
          <w:b w:val="false"/>
          <w:i w:val="false"/>
          <w:color w:val="000000"/>
          <w:sz w:val="28"/>
        </w:rPr>
        <w:t>должностная инструкция служащего;</w:t>
      </w:r>
      <w:r>
        <w:br/>
      </w:r>
      <w:r>
        <w:rPr>
          <w:rFonts w:ascii="Times New Roman"/>
          <w:b w:val="false"/>
          <w:i w:val="false"/>
          <w:color w:val="000000"/>
          <w:sz w:val="28"/>
        </w:rPr>
        <w:t xml:space="preserve">
      4) </w:t>
      </w:r>
      <w:r>
        <w:rPr>
          <w:rFonts w:ascii="Times New Roman"/>
          <w:b w:val="false"/>
          <w:i w:val="false"/>
          <w:color w:val="000000"/>
          <w:sz w:val="28"/>
        </w:rPr>
        <w:t xml:space="preserve">проект протокола заседания Комиссии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r>
        <w:br/>
      </w:r>
      <w:r>
        <w:rPr>
          <w:rFonts w:ascii="Times New Roman"/>
          <w:b w:val="false"/>
          <w:i w:val="false"/>
          <w:color w:val="000000"/>
          <w:sz w:val="28"/>
        </w:rPr>
        <w:t xml:space="preserve">
      21. </w:t>
      </w:r>
      <w:r>
        <w:rPr>
          <w:rFonts w:ascii="Times New Roman"/>
          <w:b w:val="false"/>
          <w:i w:val="false"/>
          <w:color w:val="000000"/>
          <w:sz w:val="28"/>
        </w:rPr>
        <w:t>Комиссия рассматривает результаты оценки и принимает одно из следующих решений:</w:t>
      </w:r>
      <w:r>
        <w:br/>
      </w:r>
      <w:r>
        <w:rPr>
          <w:rFonts w:ascii="Times New Roman"/>
          <w:b w:val="false"/>
          <w:i w:val="false"/>
          <w:color w:val="000000"/>
          <w:sz w:val="28"/>
        </w:rPr>
        <w:t xml:space="preserve">
      1) </w:t>
      </w:r>
      <w:r>
        <w:rPr>
          <w:rFonts w:ascii="Times New Roman"/>
          <w:b w:val="false"/>
          <w:i w:val="false"/>
          <w:color w:val="000000"/>
          <w:sz w:val="28"/>
        </w:rPr>
        <w:t>утвердить результаты оценки;</w:t>
      </w:r>
      <w:r>
        <w:br/>
      </w:r>
      <w:r>
        <w:rPr>
          <w:rFonts w:ascii="Times New Roman"/>
          <w:b w:val="false"/>
          <w:i w:val="false"/>
          <w:color w:val="000000"/>
          <w:sz w:val="28"/>
        </w:rPr>
        <w:t xml:space="preserve">
      2) </w:t>
      </w:r>
      <w:r>
        <w:rPr>
          <w:rFonts w:ascii="Times New Roman"/>
          <w:b w:val="false"/>
          <w:i w:val="false"/>
          <w:color w:val="000000"/>
          <w:sz w:val="28"/>
        </w:rPr>
        <w:t>пересмотреть результаты оценки.</w:t>
      </w:r>
      <w:r>
        <w:br/>
      </w:r>
      <w:r>
        <w:rPr>
          <w:rFonts w:ascii="Times New Roman"/>
          <w:b w:val="false"/>
          <w:i w:val="false"/>
          <w:color w:val="000000"/>
          <w:sz w:val="28"/>
        </w:rPr>
        <w:t>
      </w:t>
      </w:r>
      <w:r>
        <w:rPr>
          <w:rFonts w:ascii="Times New Roman"/>
          <w:b w:val="false"/>
          <w:i w:val="false"/>
          <w:color w:val="000000"/>
          <w:sz w:val="28"/>
        </w:rPr>
        <w:t>В случае принятия решения о пересмотре результатов оценки Комиссия корректирует оценку с соответствующим пояснением в протоколе в следующих случаях:</w:t>
      </w:r>
      <w:r>
        <w:br/>
      </w:r>
      <w:r>
        <w:rPr>
          <w:rFonts w:ascii="Times New Roman"/>
          <w:b w:val="false"/>
          <w:i w:val="false"/>
          <w:color w:val="000000"/>
          <w:sz w:val="28"/>
        </w:rPr>
        <w:t xml:space="preserve">
      1) </w:t>
      </w:r>
      <w:r>
        <w:rPr>
          <w:rFonts w:ascii="Times New Roman"/>
          <w:b w:val="false"/>
          <w:i w:val="false"/>
          <w:color w:val="000000"/>
          <w:sz w:val="28"/>
        </w:rPr>
        <w:t>если эффективность деятельности служащего превышает результат оценки, при этом представляется документальное подтверждение результатов работы служащего;</w:t>
      </w:r>
      <w:r>
        <w:br/>
      </w:r>
      <w:r>
        <w:rPr>
          <w:rFonts w:ascii="Times New Roman"/>
          <w:b w:val="false"/>
          <w:i w:val="false"/>
          <w:color w:val="000000"/>
          <w:sz w:val="28"/>
        </w:rPr>
        <w:t xml:space="preserve">
      2) </w:t>
      </w:r>
      <w:r>
        <w:rPr>
          <w:rFonts w:ascii="Times New Roman"/>
          <w:b w:val="false"/>
          <w:i w:val="false"/>
          <w:color w:val="000000"/>
          <w:sz w:val="28"/>
        </w:rPr>
        <w:t>при допущении ошибки службой управления персоналом при расчете результата оценки служащего.</w:t>
      </w:r>
      <w:r>
        <w:br/>
      </w:r>
      <w:r>
        <w:rPr>
          <w:rFonts w:ascii="Times New Roman"/>
          <w:b w:val="false"/>
          <w:i w:val="false"/>
          <w:color w:val="000000"/>
          <w:sz w:val="28"/>
        </w:rPr>
        <w:t>
      </w:t>
      </w:r>
      <w:r>
        <w:rPr>
          <w:rFonts w:ascii="Times New Roman"/>
          <w:b w:val="false"/>
          <w:i w:val="false"/>
          <w:color w:val="000000"/>
          <w:sz w:val="28"/>
        </w:rPr>
        <w:t>При этом не допускается снижение оценки служащего.</w:t>
      </w:r>
      <w:r>
        <w:br/>
      </w:r>
      <w:r>
        <w:rPr>
          <w:rFonts w:ascii="Times New Roman"/>
          <w:b w:val="false"/>
          <w:i w:val="false"/>
          <w:color w:val="000000"/>
          <w:sz w:val="28"/>
        </w:rPr>
        <w:t xml:space="preserve">
      22. </w:t>
      </w:r>
      <w:r>
        <w:rPr>
          <w:rFonts w:ascii="Times New Roman"/>
          <w:b w:val="false"/>
          <w:i w:val="false"/>
          <w:color w:val="000000"/>
          <w:sz w:val="28"/>
        </w:rPr>
        <w:t>Кадровая служба ознакамливает служащего с результатами оценки в течение пяти рабочих дней со дня ее завершения.</w:t>
      </w:r>
      <w:r>
        <w:br/>
      </w:r>
      <w:r>
        <w:rPr>
          <w:rFonts w:ascii="Times New Roman"/>
          <w:b w:val="false"/>
          <w:i w:val="false"/>
          <w:color w:val="000000"/>
          <w:sz w:val="28"/>
        </w:rPr>
        <w:t>
      </w:t>
      </w:r>
      <w:r>
        <w:rPr>
          <w:rFonts w:ascii="Times New Roman"/>
          <w:b w:val="false"/>
          <w:i w:val="false"/>
          <w:color w:val="000000"/>
          <w:sz w:val="28"/>
        </w:rPr>
        <w:t>Ознакомление служащего с результатами оценки осуществляется в письменной или электронной форме.</w:t>
      </w:r>
      <w:r>
        <w:br/>
      </w:r>
      <w:r>
        <w:rPr>
          <w:rFonts w:ascii="Times New Roman"/>
          <w:b w:val="false"/>
          <w:i w:val="false"/>
          <w:color w:val="000000"/>
          <w:sz w:val="28"/>
        </w:rPr>
        <w:t>
      </w:t>
      </w:r>
      <w:r>
        <w:rPr>
          <w:rFonts w:ascii="Times New Roman"/>
          <w:b w:val="false"/>
          <w:i w:val="false"/>
          <w:color w:val="000000"/>
          <w:sz w:val="28"/>
        </w:rPr>
        <w:t>Отказ служащего от ознакомления не может служить препятствием для внесения результатов оценки в его послужной список. В этом случае работником кадровой службы в произвольной форме составляется акт об отказе от ознакомления.</w:t>
      </w:r>
      <w:r>
        <w:br/>
      </w:r>
      <w:r>
        <w:rPr>
          <w:rFonts w:ascii="Times New Roman"/>
          <w:b w:val="false"/>
          <w:i w:val="false"/>
          <w:color w:val="000000"/>
          <w:sz w:val="28"/>
        </w:rPr>
        <w:t xml:space="preserve">
      23. </w:t>
      </w:r>
      <w:r>
        <w:rPr>
          <w:rFonts w:ascii="Times New Roman"/>
          <w:b w:val="false"/>
          <w:i w:val="false"/>
          <w:color w:val="000000"/>
          <w:sz w:val="28"/>
        </w:rPr>
        <w:t xml:space="preserve">Документы, указанные в </w:t>
      </w:r>
      <w:r>
        <w:rPr>
          <w:rFonts w:ascii="Times New Roman"/>
          <w:b w:val="false"/>
          <w:i w:val="false"/>
          <w:color w:val="000000"/>
          <w:sz w:val="28"/>
        </w:rPr>
        <w:t>пункте 20</w:t>
      </w:r>
      <w:r>
        <w:rPr>
          <w:rFonts w:ascii="Times New Roman"/>
          <w:b w:val="false"/>
          <w:i w:val="false"/>
          <w:color w:val="000000"/>
          <w:sz w:val="28"/>
        </w:rPr>
        <w:t xml:space="preserve"> настоящей Методики, а также подписанный протокол заседания Комиссии хранятся в кадровой службе.</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7. Обжалование результатов оценки</w:t>
      </w:r>
    </w:p>
    <w:bookmarkEnd w:id="6"/>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Обжалование решения Комиссии служащим в уполномоченном органе по делам государственной службы и противодействию коррупции или в департаменте Агентства Республики Казахстан по делам государственной службы и противодействию коррупции по Атырауской области осуществляется в течение десяти рабочих дней со дня вынесения решения.</w:t>
      </w:r>
      <w:r>
        <w:br/>
      </w:r>
      <w:r>
        <w:rPr>
          <w:rFonts w:ascii="Times New Roman"/>
          <w:b w:val="false"/>
          <w:i w:val="false"/>
          <w:color w:val="000000"/>
          <w:sz w:val="28"/>
        </w:rPr>
        <w:t xml:space="preserve">
      25. </w:t>
      </w:r>
      <w:r>
        <w:rPr>
          <w:rFonts w:ascii="Times New Roman"/>
          <w:b w:val="false"/>
          <w:i w:val="false"/>
          <w:color w:val="000000"/>
          <w:sz w:val="28"/>
        </w:rPr>
        <w:t>Уполномоченный орган по делам государственной службы и противодействию коррупции или департамент Агентства Республики Казахстан по делам государственной службы и противодействию коррупции по Атырауской области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w:t>
      </w:r>
      <w:r>
        <w:br/>
      </w:r>
      <w:r>
        <w:rPr>
          <w:rFonts w:ascii="Times New Roman"/>
          <w:b w:val="false"/>
          <w:i w:val="false"/>
          <w:color w:val="000000"/>
          <w:sz w:val="28"/>
        </w:rPr>
        <w:t xml:space="preserve">
      26. </w:t>
      </w:r>
      <w:r>
        <w:rPr>
          <w:rFonts w:ascii="Times New Roman"/>
          <w:b w:val="false"/>
          <w:i w:val="false"/>
          <w:color w:val="000000"/>
          <w:sz w:val="28"/>
        </w:rPr>
        <w:t>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в департамент Агентства Республики Казахстан по делам государственной службы и противодействию коррупции по Атырауской области.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11292"/>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Приложение 1 к Методике ежегодной оценки деятельности административных государственных служащих корпуса "Б" акимата Жылыойского района</w:t>
            </w:r>
            <w:r>
              <w:br/>
            </w:r>
            <w:r>
              <w:rPr>
                <w:rFonts w:ascii="Times New Roman"/>
                <w:b w:val="false"/>
                <w:i w:val="false"/>
                <w:color w:val="000000"/>
                <w:sz w:val="20"/>
              </w:rPr>
              <w:t>
</w:t>
            </w:r>
          </w:p>
        </w:tc>
      </w:tr>
    </w:tbl>
    <w:bookmarkStart w:name="z177" w:id="7"/>
    <w:p>
      <w:pPr>
        <w:spacing w:after="0"/>
        <w:ind w:left="0"/>
        <w:jc w:val="left"/>
      </w:pPr>
      <w:r>
        <w:rPr>
          <w:rFonts w:ascii="Times New Roman"/>
          <w:b/>
          <w:i w:val="false"/>
          <w:color w:val="000000"/>
        </w:rPr>
        <w:t xml:space="preserve"> Оценочный лист непосредственного руководителя</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Ф.И.О. (при его наличии</w:t>
      </w:r>
      <w:r>
        <w:rPr>
          <w:rFonts w:ascii="Times New Roman"/>
          <w:b w:val="false"/>
          <w:i/>
          <w:color w:val="000000"/>
          <w:sz w:val="28"/>
        </w:rPr>
        <w:t>)</w:t>
      </w:r>
      <w:r>
        <w:rPr>
          <w:rFonts w:ascii="Times New Roman"/>
          <w:b w:val="false"/>
          <w:i w:val="false"/>
          <w:color w:val="000000"/>
          <w:sz w:val="28"/>
        </w:rPr>
        <w:t xml:space="preserve"> оцениваемого служащего: __________________</w:t>
      </w:r>
      <w:r>
        <w:br/>
      </w:r>
      <w:r>
        <w:rPr>
          <w:rFonts w:ascii="Times New Roman"/>
          <w:b w:val="false"/>
          <w:i w:val="false"/>
          <w:color w:val="000000"/>
          <w:sz w:val="28"/>
        </w:rPr>
        <w:t>
      </w:t>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2352"/>
        <w:gridCol w:w="4835"/>
        <w:gridCol w:w="2761"/>
      </w:tblGrid>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Критерий</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 показателя</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Оценка (баллы)</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Инициативность</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Качество исполнения должностных обязанностей</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8</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Способность к сотрудничеству</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ИТОГО (сумма всех оценок):</w:t>
      </w:r>
      <w:r>
        <w:br/>
      </w:r>
      <w:r>
        <w:rPr>
          <w:rFonts w:ascii="Times New Roman"/>
          <w:b w:val="false"/>
          <w:i w:val="false"/>
          <w:color w:val="000000"/>
          <w:sz w:val="28"/>
        </w:rPr>
        <w:t>
      </w:t>
      </w:r>
      <w:r>
        <w:rPr>
          <w:rFonts w:ascii="Times New Roman"/>
          <w:b w:val="false"/>
          <w:i w:val="false"/>
          <w:color w:val="000000"/>
          <w:sz w:val="28"/>
        </w:rPr>
        <w:t>Ознакомлен(а):</w:t>
      </w:r>
      <w:r>
        <w:br/>
      </w:r>
      <w:r>
        <w:rPr>
          <w:rFonts w:ascii="Times New Roman"/>
          <w:b w:val="false"/>
          <w:i w:val="false"/>
          <w:color w:val="000000"/>
          <w:sz w:val="28"/>
        </w:rPr>
        <w:t>
      </w:t>
      </w:r>
      <w:r>
        <w:rPr>
          <w:rFonts w:ascii="Times New Roman"/>
          <w:b w:val="false"/>
          <w:i w:val="false"/>
          <w:color w:val="000000"/>
          <w:sz w:val="28"/>
        </w:rPr>
        <w:t xml:space="preserve">Служащий Непосредственный руководитель </w:t>
      </w:r>
      <w:r>
        <w:br/>
      </w:r>
      <w:r>
        <w:rPr>
          <w:rFonts w:ascii="Times New Roman"/>
          <w:b w:val="false"/>
          <w:i w:val="false"/>
          <w:color w:val="000000"/>
          <w:sz w:val="28"/>
        </w:rPr>
        <w:t>
      </w:t>
      </w:r>
      <w:r>
        <w:rPr>
          <w:rFonts w:ascii="Times New Roman"/>
          <w:b w:val="false"/>
          <w:i w:val="false"/>
          <w:color w:val="000000"/>
          <w:sz w:val="28"/>
        </w:rPr>
        <w:t>Ф.И.О. (при его наличии) ________ Ф.И.О. (при его наличии) _______</w:t>
      </w:r>
      <w:r>
        <w:br/>
      </w:r>
      <w:r>
        <w:rPr>
          <w:rFonts w:ascii="Times New Roman"/>
          <w:b w:val="false"/>
          <w:i w:val="false"/>
          <w:color w:val="000000"/>
          <w:sz w:val="28"/>
        </w:rPr>
        <w:t>
      </w:t>
      </w:r>
      <w:r>
        <w:rPr>
          <w:rFonts w:ascii="Times New Roman"/>
          <w:b w:val="false"/>
          <w:i w:val="false"/>
          <w:color w:val="000000"/>
          <w:sz w:val="28"/>
        </w:rPr>
        <w:t>дата ________________ дата ______________</w:t>
      </w:r>
      <w:r>
        <w:br/>
      </w:r>
      <w:r>
        <w:rPr>
          <w:rFonts w:ascii="Times New Roman"/>
          <w:b w:val="false"/>
          <w:i w:val="false"/>
          <w:color w:val="000000"/>
          <w:sz w:val="28"/>
        </w:rPr>
        <w:t>
      </w:t>
      </w:r>
      <w:r>
        <w:rPr>
          <w:rFonts w:ascii="Times New Roman"/>
          <w:b w:val="false"/>
          <w:i w:val="false"/>
          <w:color w:val="000000"/>
          <w:sz w:val="28"/>
        </w:rPr>
        <w:t>подпись _____________ подпись 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11292"/>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Приложение 2 к Методике ежегодной оценки деятельности административных государственных служащих корпуса "Б" акимата Жылыойского района</w:t>
            </w:r>
            <w:r>
              <w:br/>
            </w:r>
            <w:r>
              <w:rPr>
                <w:rFonts w:ascii="Times New Roman"/>
                <w:b w:val="false"/>
                <w:i w:val="false"/>
                <w:color w:val="000000"/>
                <w:sz w:val="20"/>
              </w:rPr>
              <w:t>
</w:t>
            </w:r>
          </w:p>
        </w:tc>
      </w:tr>
    </w:tbl>
    <w:bookmarkStart w:name="z192" w:id="8"/>
    <w:p>
      <w:pPr>
        <w:spacing w:after="0"/>
        <w:ind w:left="0"/>
        <w:jc w:val="left"/>
      </w:pPr>
      <w:r>
        <w:rPr>
          <w:rFonts w:ascii="Times New Roman"/>
          <w:b/>
          <w:i w:val="false"/>
          <w:color w:val="000000"/>
        </w:rPr>
        <w:t xml:space="preserve"> Лист круговой оценки</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Ф.И.О. (при его наличии) оцениваемого служащего: ____________________</w:t>
      </w:r>
      <w:r>
        <w:br/>
      </w:r>
      <w:r>
        <w:rPr>
          <w:rFonts w:ascii="Times New Roman"/>
          <w:b w:val="false"/>
          <w:i w:val="false"/>
          <w:color w:val="000000"/>
          <w:sz w:val="28"/>
        </w:rPr>
        <w:t>
      </w:t>
      </w:r>
      <w:r>
        <w:rPr>
          <w:rFonts w:ascii="Times New Roman"/>
          <w:b w:val="false"/>
          <w:i w:val="false"/>
          <w:color w:val="000000"/>
          <w:sz w:val="28"/>
        </w:rPr>
        <w:t>Должность оцениваемого служащего: 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2320"/>
        <w:gridCol w:w="1401"/>
        <w:gridCol w:w="3357"/>
        <w:gridCol w:w="3841"/>
        <w:gridCol w:w="17"/>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Критерий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 показателя</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Оценка (баллы)</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Подчиненный</w:t>
            </w: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планировать работу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мотивировать к работе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 (сумма всех оценок)</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Коллега</w:t>
            </w: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работать в команде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Качество исполнения должностных обязанностей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 (сумма всех оценок)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Приложение 3 к Методике ежегодной оценки деятельности административных государственных служащих корпуса "Б" акимата Жылыойского района</w:t>
            </w:r>
            <w:r>
              <w:br/>
            </w:r>
            <w:r>
              <w:rPr>
                <w:rFonts w:ascii="Times New Roman"/>
                <w:b w:val="false"/>
                <w:i w:val="false"/>
                <w:color w:val="000000"/>
                <w:sz w:val="20"/>
              </w:rPr>
              <w:t>
</w:t>
            </w:r>
          </w:p>
        </w:tc>
      </w:tr>
    </w:tbl>
    <w:bookmarkStart w:name="z206" w:id="9"/>
    <w:p>
      <w:pPr>
        <w:spacing w:after="0"/>
        <w:ind w:left="0"/>
        <w:jc w:val="left"/>
      </w:pPr>
      <w:r>
        <w:rPr>
          <w:rFonts w:ascii="Times New Roman"/>
          <w:b/>
          <w:i w:val="false"/>
          <w:color w:val="000000"/>
        </w:rPr>
        <w:t xml:space="preserve"> Протокол заседания Комиссии по оценке</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государственного органа)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6234"/>
        <w:gridCol w:w="1665"/>
        <w:gridCol w:w="1069"/>
        <w:gridCol w:w="1070"/>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(при его наличии) служащего</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Оценка непосредственного руководителя</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Круговая оценка</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Итоговая оценка</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Заключение Комиссии:</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Проверено:</w:t>
      </w:r>
      <w:r>
        <w:br/>
      </w:r>
      <w:r>
        <w:rPr>
          <w:rFonts w:ascii="Times New Roman"/>
          <w:b w:val="false"/>
          <w:i w:val="false"/>
          <w:color w:val="000000"/>
          <w:sz w:val="28"/>
        </w:rPr>
        <w:t>
      </w:t>
      </w:r>
      <w:r>
        <w:rPr>
          <w:rFonts w:ascii="Times New Roman"/>
          <w:b w:val="false"/>
          <w:i w:val="false"/>
          <w:color w:val="000000"/>
          <w:sz w:val="28"/>
        </w:rPr>
        <w:t>Секретарь Комиссии: _______________________ Дата: _____________</w:t>
      </w:r>
      <w:r>
        <w:br/>
      </w:r>
      <w:r>
        <w:rPr>
          <w:rFonts w:ascii="Times New Roman"/>
          <w:b w:val="false"/>
          <w:i w:val="false"/>
          <w:color w:val="000000"/>
          <w:sz w:val="28"/>
        </w:rPr>
        <w:t>
      </w:t>
      </w:r>
      <w:r>
        <w:rPr>
          <w:rFonts w:ascii="Times New Roman"/>
          <w:b w:val="false"/>
          <w:i w:val="false"/>
          <w:color w:val="000000"/>
          <w:sz w:val="28"/>
        </w:rPr>
        <w:t>(Ф.И.О. (при его наличии), подпись)</w:t>
      </w:r>
      <w:r>
        <w:br/>
      </w:r>
      <w:r>
        <w:rPr>
          <w:rFonts w:ascii="Times New Roman"/>
          <w:b w:val="false"/>
          <w:i w:val="false"/>
          <w:color w:val="000000"/>
          <w:sz w:val="28"/>
        </w:rPr>
        <w:t>
      </w:t>
      </w:r>
      <w:r>
        <w:rPr>
          <w:rFonts w:ascii="Times New Roman"/>
          <w:b w:val="false"/>
          <w:i w:val="false"/>
          <w:color w:val="000000"/>
          <w:sz w:val="28"/>
        </w:rPr>
        <w:t>Председатель Комиссии: _____________________ Дата: ____________</w:t>
      </w:r>
      <w:r>
        <w:br/>
      </w:r>
      <w:r>
        <w:rPr>
          <w:rFonts w:ascii="Times New Roman"/>
          <w:b w:val="false"/>
          <w:i w:val="false"/>
          <w:color w:val="000000"/>
          <w:sz w:val="28"/>
        </w:rPr>
        <w:t>
      </w:t>
      </w:r>
      <w:r>
        <w:rPr>
          <w:rFonts w:ascii="Times New Roman"/>
          <w:b w:val="false"/>
          <w:i w:val="false"/>
          <w:color w:val="000000"/>
          <w:sz w:val="28"/>
        </w:rPr>
        <w:t>(Ф.И.О. (при его наличии), подпись)</w:t>
      </w:r>
      <w:r>
        <w:br/>
      </w:r>
      <w:r>
        <w:rPr>
          <w:rFonts w:ascii="Times New Roman"/>
          <w:b w:val="false"/>
          <w:i w:val="false"/>
          <w:color w:val="000000"/>
          <w:sz w:val="28"/>
        </w:rPr>
        <w:t>
      </w:t>
      </w:r>
      <w:r>
        <w:rPr>
          <w:rFonts w:ascii="Times New Roman"/>
          <w:b w:val="false"/>
          <w:i w:val="false"/>
          <w:color w:val="000000"/>
          <w:sz w:val="28"/>
        </w:rPr>
        <w:t>Член Комиссии: _____________________________ Дата: _____________</w:t>
      </w:r>
      <w:r>
        <w:br/>
      </w:r>
      <w:r>
        <w:rPr>
          <w:rFonts w:ascii="Times New Roman"/>
          <w:b w:val="false"/>
          <w:i w:val="false"/>
          <w:color w:val="000000"/>
          <w:sz w:val="28"/>
        </w:rPr>
        <w:t>
      </w:t>
      </w:r>
      <w:r>
        <w:rPr>
          <w:rFonts w:ascii="Times New Roman"/>
          <w:b w:val="false"/>
          <w:i w:val="false"/>
          <w:color w:val="000000"/>
          <w:sz w:val="28"/>
        </w:rPr>
        <w:t>(Ф.И.О. (при его наличии), подпись)</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