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051e" w14:textId="827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октября 2015 года № 33-5. Зарегистрировано Департаментом юстиции Атырауской области 23 ноября 2015 года № 3350. Утратило силу решением Жылыойского районного маслихата Атырауской области от 24 декабря 2015 года № 35-15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24.12.2015 № </w:t>
      </w:r>
      <w:r>
        <w:rPr>
          <w:rFonts w:ascii="Times New Roman"/>
          <w:b w:val="false"/>
          <w:i w:val="false"/>
          <w:color w:val="ff0000"/>
          <w:sz w:val="28"/>
        </w:rPr>
        <w:t>35-15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