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b245" w14:textId="acdb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населенные пункты Жылыойского района и в городе Кульсары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4 декабря 2015 года № 510. Зарегистрировано Департаментом юстиции Атырауской области 29 декабря 2015 года № 3410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2 и 5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единый тариф на регулярные автомобильные перевозки пассажиров и багажа в населенные пункты Жылыойского района и в городе Кульсары в 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1, № 2, № 3, № 4, № 5, № 6, № 7, № 8, № 9 – 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51, № 52, № 53, № 55 – 150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 54 – 160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 56– 330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Кенжегалиева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Решением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 28 октября 2015 года №33-4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