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376b" w14:textId="fbf3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октября 2015 года № 33-3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декабря 2015 года № 35-13. Зарегистрировано Департаментом юстиции Атырауской области 11 января 2016 года № 3426. Утратило силу решением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октября 2015 года № 33-3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Жылыойском районе" (зарегистрированное в реестре государственной регистрации нормативных правовых актов за № 3349, опубликовано 3 декабря 2015 года в газете "Кен Жылой")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"базовых", "базовые"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(А. Сулейменов) районного маслихата по вопросам экологии, соблюдения аграрной законности, правопорядка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