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ccc4" w14:textId="2fdc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для всех кандидатов в акимы Махамбетского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05 января 2015 года № 4. Зарегистрировано Департаментом юстиции Атырауской области 19 января 2015 года № 3091. Утратило силу постановлением Махамбетского районного акимата Атырауской области от 17 апреля 2015 года № 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Махамбетского районного акимата Атырауской области от 17.04.2015 № 235.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Определить совместно с Махамбетской районной территориальной избирательной комиссией (по согласованию) место для размещения агитационных печатных материалов для всех кандидатов в акимы Махамбетского сельского округа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государственного учреждения "Аппарат акима Махамбетского района" Калиева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Жанабаев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Махамбетской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избирательной комиссии                           Ж. Пазулов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5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/>
          <w:color w:val="000000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января</w:t>
      </w:r>
      <w:r>
        <w:rPr>
          <w:rFonts w:ascii="Times New Roman"/>
          <w:b w:val="false"/>
          <w:i/>
          <w:color w:val="000000"/>
          <w:sz w:val="28"/>
        </w:rPr>
        <w:t xml:space="preserve"> 2015 </w:t>
      </w:r>
      <w:r>
        <w:rPr>
          <w:rFonts w:ascii="Times New Roman"/>
          <w:b w:val="false"/>
          <w:i/>
          <w:color w:val="000000"/>
          <w:sz w:val="28"/>
        </w:rPr>
        <w:t>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6"/>
              <w:gridCol w:w="4497"/>
            </w:tblGrid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к постановлению районного акимата от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  <w:u w:val="single"/>
                    </w:rPr>
                    <w:t xml:space="preserve">5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  <w:u w:val="single"/>
                    </w:rPr>
                    <w:t>января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_2015 года №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  <w:u w:val="single"/>
                    </w:rPr>
                    <w:t>4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места для размещения агитационных печатных материалов для всех кандидатов в акимы Махамбетского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1843"/>
        <w:gridCol w:w="8614"/>
      </w:tblGrid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около административного здания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Махамбетского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