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f1e5" w14:textId="4c5f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районного маслихата от 05 декабря 2014 года № 241 "Об утверждении правил оказания жилищной помощи малообеспеченным семьям (гражданам), проживающим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февраля 2015 года № 261. Зарегистрировано Департаментом юстиции Атырауской области 31 марта 2015 года № 3138. Утратило силу решением Махамбетского районного маслихата Атырауской области от 18 сентября 2015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Махамбетского районного маслихата Атырауской области от 18.09.2015 №</w:t>
      </w:r>
      <w:r>
        <w:rPr>
          <w:rFonts w:ascii="Times New Roman"/>
          <w:b w:val="false"/>
          <w:i w:val="false"/>
          <w:color w:val="ff0000"/>
          <w:sz w:val="28"/>
        </w:rPr>
        <w:t xml:space="preserve"> 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и 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>, утвержденные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05 декабря 2014 года № 241 "Об утверждении правил оказания жилищной помощи малообеспеченным семьям (гражданам), проживающим в Махамбетском районе" (зарегистрировано в реестре государственной регистрации нормативных правовых актов за № 3071, опубликовано 22 января 2015 года в районной газете "Жайық шұғыласы")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"расходов на содержание общего имущества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решения возложить на постоянную комисcию председателя (Ш. Торбаева) районного маслихата по вопросам соблюдение законодательства,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30-сессии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