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9ec8" w14:textId="a1f9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от 8 апреля 2015 года № 198. Зарегистрировано Департаментом юстиции Атырауской области 13 апреля 2015 года № 3163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Сейткалиева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Махамбетского районного акимата от "8" апреля 2015 г. № 198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 районной коммунальной собственности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845"/>
        <w:gridCol w:w="2089"/>
        <w:gridCol w:w="175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3102 регистрационный номер Е 972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Махамбетского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39625 регистрационный номер Е 201 NC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"Косаральская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39625 регистрационный номер Е 202 NC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39625 регистрационный номер Е 203 NC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"Испульская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31519-017 регистрационный номер Е 092 BS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"Онерпаз"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экскаватор ЭО-2621 ВЗ регистрационный номер ЕАМТ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"Косаральская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КГКП –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