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64a8" w14:textId="d27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23 сентября 2015 года № 417. Зарегистрировано Департаментом юстиции Атырауской области 19 октября 2015 года № 3315. Утратило силу постановлением акимата Махамбетского района Атырауской области от 5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Махамбетского района Атырауской области от 5.01.2016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Махамбетского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Аким района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Наутиев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сентября 2015 года № 417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Махамбетского района</w:t>
      </w:r>
    </w:p>
    <w:bookmarkEnd w:id="0"/>
    <w:bookmarkStart w:name="z1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акимата Махамбетского района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акимата Махамбетского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акимата Махамбетского района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государственного учреждения "Аппарат Акима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кадровой службы и оценки персонала (кадровая служба) аппарата акима Махамбетского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</w:tr>
    </w:tbl>
    <w:bookmarkStart w:name="z1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</w:tr>
    </w:tbl>
    <w:bookmarkStart w:name="z1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Махамбетского района</w:t>
            </w:r>
          </w:p>
        </w:tc>
      </w:tr>
    </w:tbl>
    <w:bookmarkStart w:name="z2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