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9d9e" w14:textId="ed09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декабря 2015 года № 350. Зарегистрировано Департаментом юстиции Атырауской области 12 января 2016 года № 3431. Утратило силу решением Махамбетского районного маслихата Атырауской области от 26 мая 2017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ff0000"/>
          <w:sz w:val="28"/>
        </w:rPr>
        <w:t>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августа 2013 года № 106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2774, опубликовано в районной газете " Жайык Шугыласы" от 29 августа 2013 года)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решения возложить на председателя постоянной комисcии районного маслихата по вопросам соблюдение законодательства, экономики и бюджета (Ш. Торбаева).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№ 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2015 года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-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консультанты по социальной работе – лица, привлекаемые отделом занятости и социальных программ на договорной основе для проведения консультаций, собеседований с претендентом, обратившимся в отдел занятости и социальных программ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дата обращения – месяц подачи заявления за назначением обусловленной денежной помощи в уполномоченный орган или к акиму сельского округа со всеми необходимыми документами;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праздничные дни - дни национальных и государственных праздников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социальный контракт активизации семьи (далее - социальный контракт) – соглашение между трудоспособным физическим лицом, выступающим от имени семьи для участия в проекте "Өрлеу" и уполномоченным органом, определяющее права и обязанности сторон;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индивидуальный план помощи семье (далее – индивидуальный план)–комплекс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среднедушевой доход семьи (гражданина) - доля совокупного дохода семьи, приходящаяся на каждого члена семьи в месяц;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заявитель – лицо, представившее заявление от себя и от имени семьи на участие в проекте "Өрлеу";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уполномоченный орган - исполнительный орган района в сфере социальной защиты населения, финансируемое за счет местного бюджета, осуществляющий оказание социальной помощи;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уполномоченная организация -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претендент – лицо, обращающееся от себя и от имени семьи для участия в проекте "Өрлеу";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предельный размер - утвержденный максимальный размер социальной помощи.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(далее-получатели)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Участковые и специальные комиссии осуществляют свою деятельность на основании положений, утверждаемых областным МИО.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Основаниями для отнесения граждан к категории нуждающихся при наступлении трудной жизненной ситуации являются: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социально-значимого заболевания;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37"/>
    <w:bookmarkStart w:name="z3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bookmarkEnd w:id="38"/>
    <w:bookmarkStart w:name="z3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7-1. Больным с различной формой туберкулеза, оказывается ежемесячная социальная помощь без учета семейного дохода.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ОДП при наступлении трудной жизненной ситуации предоставляется лицам (семьям) с месячным среднедушевым доходом, ниже 60 процентов прожиточного минимума при заключении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Размер оказываемой социальной помощи, за исключением ОДП на основе социального контракта,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для получателей государственной адресной социальной помощи устанавливается в виде разницы между чертой бедности, установленной в области и 60 процентами от прожиточного минимума.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Среднедушевой доход претендующего на получение ОДП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месяца, за исключением получателей адресной социальной помощи и не пересматривается в течение срока действия социального контракта активизации семьи.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Размер ОДП пересчитывается в случае изменения состава семьи, а также прекращения выплаты адресной социальной помощи, с учетом доходов, представленных на момент заключения социального контракта активизациии семьи, с момента наступления указанных обстоятельств, но не ранее момента ее назначения.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сведений о составе семьи по форме, согласно приложению 4 к настоящим Правилам;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Документы представляются в подлинниках и копиях для сверки, после чего подлинники документов возвращаются заявителю.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Претендент для получения ОДП от себя лично или от имени семьи обращается в уполномоченный орган по месту жительства или при его отсутствии к акиму сельского округа.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Уполномоченный орган, аким сельского округа дают консультацию претенденту об условиях ОДП на основе социального контракта и при его согласии на участие проводят собеседование.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Правилу.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Претендент, подписавший лист собеседования, заполняет заявление на получения ОДП, анкету о семейном и материальном положении по формам,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документа, удостоверяющего личность;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документа, подтверждающего установление опеки (попечительства) над членом семьи (при необходимости);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документа, подтверждающего регистрацию по постоянному месту жительства, или адресной справки или справки акима сельского округа;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заявителю выдается отрывной талон с отметкой о принятии документов.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Уполномоченный орган или аким сельского округа в течение двух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получения ОДП.</w:t>
      </w:r>
    </w:p>
    <w:bookmarkEnd w:id="74"/>
    <w:bookmarkStart w:name="z3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участковой комиссией материального положения заявителя на участие в проекте "Өрлеу",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готовят заключение участковой комиссии на участие заявителя в проекте "Өрлеу",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передают его в уполномоченный орган или акиму поселка, сельского округа.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с изменениями, внесенным решением Махамбетского районного маслихата Атырауской области от 23.12.2016 № </w:t>
      </w:r>
      <w:r>
        <w:rPr>
          <w:rFonts w:ascii="Times New Roman"/>
          <w:b w:val="false"/>
          <w:i w:val="false"/>
          <w:color w:val="ff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22-1.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Уполномоченный орган: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Законом Республики Казахстан "О занятости населения".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день заключения социального контракта активизации семьи принимает решение о назначении (отказе в назначении) ОДП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случае принятия решения об отказе в назначении ОДП направляет заявителю уведомление об отказе (с 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При поступлении заявления на оказание социальной помощи при наступлении трудной жизненной ситуации за исключением ОДП,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Уполномоченный орган в течение одного рабочего дня со дня поступления документов от участковой комиссии или акима поселка, села, сельского округа за исключением ОДП, производит расчет месячного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Специальная комиссия в течение двух рабочих дней со дня поступления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Уполномоченный орган в течение восьми рабочих дней со дня регистрации документов заявителя на оказание социальной помощи за исключением ОДП,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Уполномоченный орган письменно уведомляет заявителя о принятом решении (в случае отказа указанием основания) в течение трех рабочих дней со дня принятия 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 одному из установленных оснований социальная помощь в течение одного календарного года повторно не оказывается.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Отказ в оказании социальной помощи осуществляется в случаях: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предоставлении заявителем неполных и (или) недостоверных сведений в документах,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Финансирование расходов на представление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 социального контракта активизации семьи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35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Государственные меры содействия занятости предусматривают обеспечение занятости трудоспособных членов семьи через развитие сельского предпринимательства, а также иные меры, предусмотренные Законом Республики Казахстан "О занятости населения".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Участие в государственных мерах содействия занятости является обязательным условием для трудоспособных членов семьи, за исключением следующих случаев: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 (ых) претендента 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Социальный контракт активизации семьи заключается на шесть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– хранится в уполномоченном органе.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Мониторинг исполнения обязательств по социальному контракту активизации семьи осуществляется органом его заключившим.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Уполномоченным органом осущестляет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прекращения и возврата представляемой социальной помощи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Социальная помощь прекращается в случаях: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5)невыполнения участником проекта "Өрлеу" обязательств по социальному контракту активизации семьи и социальному контракту;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6)расторжения социального контракта активизации семьи в связи с представлением недостоверных сведений;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отсутствия движений по банковскому счету получателя более трех месяцев;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поступления сведений об умерших или объявленных умершими, в том числе из государственной базы данных "Физические лица";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истечения срока действия документа, удостоверяющего личность;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поступления сведений об освобожденных и отстраненных опекунах (попечителях).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Уполномоченный орган прекращает выплату ОДП на основании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126"/>
    <w:bookmarkStart w:name="z3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27"/>
    <w:bookmarkStart w:name="z33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5-1. Порядок отчетности.</w:t>
      </w:r>
    </w:p>
    <w:bookmarkEnd w:id="128"/>
    <w:bookmarkStart w:name="z3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главой 5-1 в соответствии с решением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9"/>
    <w:bookmarkStart w:name="z3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Мониторинг и учет представления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3"/>
    <w:bookmarkStart w:name="z3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 собеседования для участия в проекте "Өрлеу"</w:t>
      </w:r>
    </w:p>
    <w:bookmarkEnd w:id="134"/>
    <w:bookmarkStart w:name="z3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за обусловленной денежной помощью на основе социального контракта активизации семьи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(одиноко проживающего гражданина(ки):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взрослых неработающих членов семьи (места работы, должность, причины увольнения):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136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13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13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13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140"/>
    <w:bookmarkStart w:name="z3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</w:t>
      </w:r>
    </w:p>
    <w:bookmarkEnd w:id="141"/>
    <w:bookmarkStart w:name="z3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</w:t>
      </w:r>
    </w:p>
    <w:bookmarkEnd w:id="142"/>
    <w:bookmarkStart w:name="z3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</w:t>
      </w:r>
    </w:p>
    <w:bookmarkEnd w:id="143"/>
    <w:bookmarkStart w:name="z3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4"/>
    <w:bookmarkStart w:name="z3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5"/>
    <w:bookmarkStart w:name="z3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6"/>
    <w:bookmarkStart w:name="z3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7"/>
    <w:bookmarkStart w:name="z3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48"/>
    <w:bookmarkStart w:name="z3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149"/>
    <w:bookmarkStart w:name="z3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bookmarkEnd w:id="150"/>
    <w:bookmarkStart w:name="z3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bookmarkEnd w:id="151"/>
    <w:bookmarkStart w:name="z3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3"/>
    <w:bookmarkStart w:name="z36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bookmarkEnd w:id="154"/>
    <w:bookmarkStart w:name="z3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район, область) 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 проживающего по адресу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(улица, № дома и квартиры, телефон) документ удостоверение личности №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банка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 лицевого счета ________________________________</w:t>
      </w:r>
    </w:p>
    <w:bookmarkEnd w:id="155"/>
    <w:bookmarkStart w:name="z3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56"/>
    <w:bookmarkStart w:name="z3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bookmarkEnd w:id="157"/>
    <w:bookmarkStart w:name="z3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bookmarkEnd w:id="158"/>
    <w:bookmarkStart w:name="z3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bookmarkEnd w:id="159"/>
    <w:bookmarkStart w:name="z3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</w:p>
    <w:bookmarkEnd w:id="160"/>
    <w:bookmarkStart w:name="z3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bookmarkEnd w:id="161"/>
    <w:bookmarkStart w:name="z3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162"/>
    <w:bookmarkStart w:name="z3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  <w:r>
        <w:br/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программ._____________________________________________________________________________________________________________________________________________________</w:t>
      </w:r>
    </w:p>
    <w:bookmarkEnd w:id="164"/>
    <w:bookmarkStart w:name="z3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bookmarkEnd w:id="165"/>
    <w:bookmarkStart w:name="z3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Регистрационный номер заявителя (семьи)</w:t>
      </w:r>
    </w:p>
    <w:bookmarkEnd w:id="166"/>
    <w:bookmarkStart w:name="z3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</w:p>
    <w:bookmarkEnd w:id="167"/>
    <w:bookmarkStart w:name="z3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</w:p>
    <w:bookmarkEnd w:id="168"/>
    <w:bookmarkStart w:name="z3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Фамилия, имя, отчество (при его наличии) и подпись члена участковой комиссии, принявшего документы</w:t>
      </w:r>
    </w:p>
    <w:bookmarkEnd w:id="169"/>
    <w:bookmarkStart w:name="z3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bookmarkEnd w:id="170"/>
    <w:bookmarkStart w:name="z3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 Фамилия, имя, отчество (при его наличии), должность, подпись лица, принявшего документы _______________________________________________________________________________</w:t>
      </w:r>
    </w:p>
    <w:bookmarkEnd w:id="171"/>
    <w:bookmarkStart w:name="z3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 _ _ _ _ _ _ _ _ _ _ _ _ __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bookmarkEnd w:id="172"/>
    <w:bookmarkStart w:name="z3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173"/>
    <w:bookmarkStart w:name="z3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</w:t>
      </w:r>
    </w:p>
    <w:bookmarkEnd w:id="174"/>
    <w:bookmarkStart w:name="z3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года</w:t>
      </w:r>
    </w:p>
    <w:bookmarkEnd w:id="175"/>
    <w:bookmarkStart w:name="z3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____________________________________________________________________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7"/>
    <w:bookmarkStart w:name="z3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179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80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  <w:bookmarkEnd w:id="181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  <w:bookmarkEnd w:id="183"/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4"/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bookmarkEnd w:id="185"/>
    <w:bookmarkStart w:name="z4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 число комнат без кухни, кладовых и коридора _______;</w:t>
      </w:r>
    </w:p>
    <w:bookmarkEnd w:id="186"/>
    <w:bookmarkStart w:name="z4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 ремонта) (нужное подчеркнуть) материал дома (кирпичный, деревянный, каркасно-камышитовый, саманный, саманный без фундамента, из подручных материалов, времянка, юрта) (нужное подчеркнуть)</w:t>
      </w:r>
    </w:p>
    <w:bookmarkEnd w:id="187"/>
    <w:bookmarkStart w:name="z4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 газ, ванна, лифт, телефон (нужное подчеркнуть)</w:t>
      </w:r>
    </w:p>
    <w:bookmarkEnd w:id="188"/>
    <w:bookmarkStart w:name="z4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  <w:bookmarkEnd w:id="190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оценка материального положения семьи:</w:t>
      </w:r>
      <w:r>
        <w:br/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92"/>
    <w:bookmarkStart w:name="z4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______________________________________________________ (дата) (Фамилия, имя, отчество (при его наличии) заявителя) (подпись)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в редакции решения Махамбетского районного маслихата Атырауской области от 23.12.2016 № </w:t>
      </w:r>
      <w:r>
        <w:rPr>
          <w:rFonts w:ascii="Times New Roman"/>
          <w:b w:val="false"/>
          <w:i w:val="false"/>
          <w:color w:val="ff0000"/>
          <w:sz w:val="28"/>
        </w:rPr>
        <w:t>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4"/>
    <w:bookmarkStart w:name="z4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(Ф.И.О. заявителя)                        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___________________</w:t>
      </w:r>
    </w:p>
    <w:bookmarkEnd w:id="196"/>
    <w:bookmarkStart w:name="z4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bookmarkEnd w:id="197"/>
    <w:bookmarkStart w:name="z4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должностного лица органа, уполномоченного заверять сведения о составе семьи ______________</w:t>
      </w:r>
    </w:p>
    <w:bookmarkEnd w:id="198"/>
    <w:bookmarkStart w:name="z4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00"/>
    <w:bookmarkStart w:name="z4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bookmarkEnd w:id="201"/>
    <w:bookmarkStart w:name="z4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наличии личного подсобного хозяйства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20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20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20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20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20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20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20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21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21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21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21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21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21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bookmarkEnd w:id="216"/>
    <w:bookmarkStart w:name="z4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</w:p>
    <w:bookmarkEnd w:id="217"/>
    <w:bookmarkStart w:name="z4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9"/>
    <w:bookmarkStart w:name="z4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Запрос по индивидуальному идентификационному номеру претендента и членов семьи в государственные информационные системы</w:t>
      </w:r>
    </w:p>
    <w:bookmarkEnd w:id="220"/>
    <w:bookmarkStart w:name="z4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221"/>
    <w:bookmarkStart w:name="z4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bookmarkEnd w:id="222"/>
    <w:bookmarkStart w:name="z4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bookmarkEnd w:id="223"/>
    <w:bookmarkStart w:name="z4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bookmarkEnd w:id="224"/>
    <w:bookmarkStart w:name="z4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bookmarkEnd w:id="225"/>
    <w:bookmarkStart w:name="z4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bookmarkEnd w:id="226"/>
    <w:bookmarkStart w:name="z45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bookmarkEnd w:id="227"/>
    <w:bookmarkStart w:name="z4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bookmarkEnd w:id="228"/>
    <w:bookmarkStart w:name="z4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bookmarkEnd w:id="229"/>
    <w:bookmarkStart w:name="z4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bookmarkEnd w:id="230"/>
    <w:bookmarkStart w:name="z4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bookmarkEnd w:id="231"/>
    <w:bookmarkStart w:name="z4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3"/>
    <w:bookmarkStart w:name="z46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06"/>
        <w:gridCol w:w="701"/>
        <w:gridCol w:w="2195"/>
        <w:gridCol w:w="311"/>
        <w:gridCol w:w="506"/>
        <w:gridCol w:w="765"/>
        <w:gridCol w:w="1092"/>
        <w:gridCol w:w="1092"/>
        <w:gridCol w:w="1678"/>
        <w:gridCol w:w="702"/>
        <w:gridCol w:w="507"/>
        <w:gridCol w:w="311"/>
        <w:gridCol w:w="898"/>
        <w:gridCol w:w="31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5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36"/>
    <w:bookmarkStart w:name="z46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bookmarkEnd w:id="237"/>
    <w:bookmarkStart w:name="z4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</w:p>
    <w:bookmarkEnd w:id="238"/>
    <w:bookmarkStart w:name="z4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 __________________________</w:t>
      </w:r>
    </w:p>
    <w:bookmarkEnd w:id="239"/>
    <w:bookmarkStart w:name="z4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__________________________________________________</w:t>
      </w:r>
    </w:p>
    <w:bookmarkEnd w:id="240"/>
    <w:bookmarkStart w:name="z4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Дата и место рождения ___________________________________________________</w:t>
      </w:r>
    </w:p>
    <w:bookmarkEnd w:id="241"/>
    <w:bookmarkStart w:name="z4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 работы, должность_________________________________________________</w:t>
      </w:r>
    </w:p>
    <w:bookmarkEnd w:id="242"/>
    <w:bookmarkStart w:name="z4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Среднемесячный доход гражданина________________________________________</w:t>
      </w:r>
    </w:p>
    <w:bookmarkEnd w:id="243"/>
    <w:bookmarkStart w:name="z4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Среднедушевой доход семьи______________________________________________</w:t>
      </w:r>
    </w:p>
    <w:bookmarkEnd w:id="244"/>
    <w:bookmarkStart w:name="z4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Состав семьи (учитываются фактически проживающие в семье) ________ человек, в том числе: 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6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247"/>
    <w:bookmarkStart w:name="z4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bookmarkEnd w:id="248"/>
    <w:bookmarkStart w:name="z4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bookmarkEnd w:id="249"/>
    <w:bookmarkStart w:name="z4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bookmarkEnd w:id="250"/>
    <w:bookmarkStart w:name="z4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bookmarkEnd w:id="251"/>
    <w:bookmarkStart w:name="z4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bookmarkEnd w:id="252"/>
    <w:bookmarkStart w:name="z4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bookmarkEnd w:id="253"/>
    <w:bookmarkStart w:name="z4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bookmarkEnd w:id="254"/>
    <w:bookmarkStart w:name="z4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_____________________________</w:t>
      </w:r>
    </w:p>
    <w:bookmarkEnd w:id="255"/>
    <w:bookmarkStart w:name="z4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(Фамилия, имя, отчество (при его наличии) _____________________________</w:t>
      </w:r>
    </w:p>
    <w:bookmarkEnd w:id="256"/>
    <w:bookmarkStart w:name="z4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</w:p>
    <w:bookmarkEnd w:id="257"/>
    <w:bookmarkStart w:name="z48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58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60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261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 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62"/>
    <w:bookmarkStart w:name="z4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63"/>
    <w:bookmarkStart w:name="z4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00"/>
        <w:gridCol w:w="510"/>
        <w:gridCol w:w="2278"/>
        <w:gridCol w:w="469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65"/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266"/>
    <w:bookmarkStart w:name="z4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_______________________________________________________________________________</w:t>
      </w:r>
    </w:p>
    <w:bookmarkEnd w:id="267"/>
    <w:bookmarkStart w:name="z49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 от его эксплуатации)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68"/>
    <w:bookmarkStart w:name="z4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69"/>
    <w:bookmarkStart w:name="z5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______________________________________________________________________________________________________________________________________________________________</w:t>
      </w:r>
    </w:p>
    <w:bookmarkEnd w:id="270"/>
    <w:bookmarkStart w:name="z5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71"/>
    <w:bookmarkStart w:name="z5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72"/>
    <w:bookmarkStart w:name="z5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73"/>
    <w:bookmarkStart w:name="z5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комиссии:________________________________</w:t>
      </w:r>
    </w:p>
    <w:bookmarkEnd w:id="274"/>
    <w:bookmarkStart w:name="z5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bookmarkEnd w:id="275"/>
    <w:bookmarkStart w:name="z5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bookmarkEnd w:id="276"/>
    <w:bookmarkStart w:name="z5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bookmarkEnd w:id="277"/>
    <w:bookmarkStart w:name="z5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78"/>
    <w:bookmarkStart w:name="z5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и подпись заявителя (или одного из членов семьи).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80"/>
    <w:bookmarkStart w:name="z51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 № __</w:t>
      </w:r>
    </w:p>
    <w:bookmarkEnd w:id="281"/>
    <w:bookmarkStart w:name="z5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 ____________ 20__ года</w:t>
      </w:r>
    </w:p>
    <w:bookmarkEnd w:id="282"/>
    <w:bookmarkStart w:name="z5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83"/>
    <w:bookmarkStart w:name="z5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bookmarkEnd w:id="284"/>
    <w:bookmarkStart w:name="z5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</w:p>
    <w:bookmarkEnd w:id="285"/>
    <w:bookmarkStart w:name="z5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bookmarkEnd w:id="286"/>
    <w:bookmarkStart w:name="z5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"__"____________ 20__ года ______________________________________</w:t>
      </w:r>
    </w:p>
    <w:bookmarkEnd w:id="287"/>
    <w:bookmarkStart w:name="z5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10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89"/>
    <w:bookmarkStart w:name="z5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</w:t>
      </w:r>
    </w:p>
    <w:bookmarkEnd w:id="290"/>
    <w:bookmarkStart w:name="z5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bookmarkEnd w:id="291"/>
    <w:bookmarkStart w:name="z5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________________________________________________________________________________ 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проживающий(-ая) по адресу _________________________________________, именуемый 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292"/>
    <w:bookmarkStart w:name="z52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293"/>
    <w:bookmarkStart w:name="z5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294"/>
    <w:bookmarkStart w:name="z52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295"/>
    <w:bookmarkStart w:name="z5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296"/>
    <w:bookmarkStart w:name="z5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</w:p>
    <w:bookmarkEnd w:id="297"/>
    <w:bookmarkStart w:name="z5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на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bookmarkEnd w:id="298"/>
    <w:bookmarkStart w:name="z5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bookmarkEnd w:id="299"/>
    <w:bookmarkStart w:name="z5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bookmarkEnd w:id="300"/>
    <w:bookmarkStart w:name="z53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301"/>
    <w:bookmarkStart w:name="z5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bookmarkEnd w:id="302"/>
    <w:bookmarkStart w:name="z53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bookmarkEnd w:id="303"/>
    <w:bookmarkStart w:name="z53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bookmarkEnd w:id="304"/>
    <w:bookmarkStart w:name="z53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</w:p>
    <w:bookmarkEnd w:id="305"/>
    <w:bookmarkStart w:name="z53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bookmarkEnd w:id="306"/>
    <w:bookmarkStart w:name="z53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bookmarkEnd w:id="307"/>
    <w:bookmarkStart w:name="z53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bookmarkEnd w:id="308"/>
    <w:bookmarkStart w:name="z53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bookmarkEnd w:id="309"/>
    <w:bookmarkStart w:name="z54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bookmarkEnd w:id="310"/>
    <w:bookmarkStart w:name="z54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End w:id="311"/>
    <w:bookmarkStart w:name="z54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312"/>
    <w:bookmarkStart w:name="z54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Районный/городской отдел занятости и социальных программ:</w:t>
      </w:r>
    </w:p>
    <w:bookmarkEnd w:id="313"/>
    <w:bookmarkStart w:name="z54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bookmarkEnd w:id="314"/>
    <w:bookmarkStart w:name="z54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bookmarkEnd w:id="315"/>
    <w:bookmarkStart w:name="z54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bookmarkEnd w:id="316"/>
    <w:bookmarkStart w:name="z54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bookmarkEnd w:id="317"/>
    <w:bookmarkStart w:name="z54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bookmarkEnd w:id="318"/>
    <w:bookmarkStart w:name="z54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bookmarkEnd w:id="319"/>
    <w:bookmarkStart w:name="z55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bookmarkEnd w:id="320"/>
    <w:bookmarkStart w:name="z55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bookmarkEnd w:id="321"/>
    <w:bookmarkStart w:name="z55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bookmarkEnd w:id="322"/>
    <w:bookmarkStart w:name="z55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bookmarkEnd w:id="323"/>
    <w:bookmarkStart w:name="z55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End w:id="324"/>
    <w:bookmarkStart w:name="z55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325"/>
    <w:bookmarkStart w:name="z55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326"/>
    <w:bookmarkStart w:name="z55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bookmarkEnd w:id="327"/>
    <w:bookmarkStart w:name="z55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bookmarkEnd w:id="328"/>
    <w:bookmarkStart w:name="z55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329"/>
    <w:bookmarkStart w:name="z5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Непредвиденные обстоятельства</w:t>
      </w:r>
    </w:p>
    <w:bookmarkEnd w:id="330"/>
    <w:bookmarkStart w:name="z56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331"/>
    <w:bookmarkStart w:name="z5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bookmarkEnd w:id="332"/>
    <w:bookmarkStart w:name="z56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bookmarkEnd w:id="333"/>
    <w:bookmarkStart w:name="z5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End w:id="334"/>
    <w:bookmarkStart w:name="z56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335"/>
    <w:bookmarkStart w:name="z5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336"/>
    <w:bookmarkStart w:name="z56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bookmarkEnd w:id="337"/>
    <w:bookmarkStart w:name="z56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bookmarkEnd w:id="338"/>
    <w:bookmarkStart w:name="z5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End w:id="339"/>
    <w:bookmarkStart w:name="z5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Адреса и реквизиты сторон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7"/>
        <w:gridCol w:w="5703"/>
      </w:tblGrid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  <w:bookmarkEnd w:id="341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bookmarkEnd w:id="342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3"/>
    <w:bookmarkStart w:name="z57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344"/>
    <w:bookmarkStart w:name="z5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</w:p>
    <w:bookmarkEnd w:id="345"/>
    <w:bookmarkStart w:name="z5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адрес проживания)</w:t>
      </w:r>
    </w:p>
    <w:bookmarkEnd w:id="346"/>
    <w:bookmarkStart w:name="z5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___________________________________</w:t>
      </w:r>
    </w:p>
    <w:bookmarkEnd w:id="347"/>
    <w:bookmarkStart w:name="z5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________________________________</w:t>
      </w:r>
    </w:p>
    <w:bookmarkEnd w:id="348"/>
    <w:bookmarkStart w:name="z57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349"/>
    <w:bookmarkStart w:name="z5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1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</w:t>
      </w:r>
    </w:p>
    <w:bookmarkEnd w:id="352"/>
    <w:bookmarkStart w:name="z5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53"/>
    <w:bookmarkStart w:name="z5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</w:p>
    <w:bookmarkEnd w:id="354"/>
    <w:bookmarkStart w:name="z5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органом здравоохранения______________________________________________</w:t>
      </w:r>
    </w:p>
    <w:bookmarkEnd w:id="355"/>
    <w:bookmarkStart w:name="z5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контакты_______________________________________________________</w:t>
      </w:r>
    </w:p>
    <w:bookmarkEnd w:id="356"/>
    <w:bookmarkStart w:name="z5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___________________________</w:t>
      </w:r>
    </w:p>
    <w:bookmarkEnd w:id="357"/>
    <w:bookmarkStart w:name="z5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_________________________ Дата__________________</w:t>
      </w:r>
    </w:p>
    <w:bookmarkEnd w:id="358"/>
    <w:bookmarkStart w:name="z5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bookmarkEnd w:id="359"/>
    <w:bookmarkStart w:name="z5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361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bookmarkEnd w:id="362"/>
    <w:bookmarkStart w:name="z5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364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367"/>
    <w:bookmarkStart w:name="z5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 Дата "___" _________ 20 год</w:t>
      </w:r>
    </w:p>
    <w:bookmarkEnd w:id="368"/>
    <w:bookmarkStart w:name="z5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70"/>
    <w:bookmarkStart w:name="z596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End w:id="371"/>
    <w:bookmarkStart w:name="z5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__________ от "___" ___________ 20__ года</w:t>
      </w:r>
    </w:p>
    <w:bookmarkEnd w:id="372"/>
    <w:bookmarkStart w:name="z5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 № дела ___________</w:t>
      </w:r>
    </w:p>
    <w:bookmarkEnd w:id="373"/>
    <w:bookmarkStart w:name="z5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</w:p>
    <w:bookmarkEnd w:id="374"/>
    <w:bookmarkStart w:name="z6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</w:p>
    <w:bookmarkEnd w:id="375"/>
    <w:bookmarkStart w:name="z6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bookmarkEnd w:id="376"/>
    <w:bookmarkStart w:name="z6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bookmarkEnd w:id="377"/>
    <w:bookmarkStart w:name="z6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 __ года и установить в сумме __ тенге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</w:p>
    <w:bookmarkEnd w:id="378"/>
    <w:bookmarkStart w:name="z6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</w:p>
    <w:bookmarkEnd w:id="379"/>
    <w:bookmarkStart w:name="z60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 __________________________________________________________________________</w:t>
      </w:r>
    </w:p>
    <w:bookmarkEnd w:id="380"/>
    <w:bookmarkStart w:name="z60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(обоснование)</w:t>
      </w:r>
    </w:p>
    <w:bookmarkEnd w:id="381"/>
    <w:bookmarkStart w:name="z60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382"/>
    <w:bookmarkStart w:name="z60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383"/>
    <w:bookmarkStart w:name="z60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13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85"/>
    <w:bookmarkStart w:name="z61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 помощи по проекту "Өрлеу"</w:t>
      </w:r>
    </w:p>
    <w:bookmarkEnd w:id="386"/>
    <w:bookmarkStart w:name="z61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387"/>
    <w:bookmarkStart w:name="z61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388"/>
    <w:bookmarkStart w:name="z61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bookmarkEnd w:id="389"/>
    <w:bookmarkStart w:name="z61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bookmarkEnd w:id="390"/>
    <w:bookmarkStart w:name="z61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bookmarkEnd w:id="391"/>
    <w:bookmarkStart w:name="z61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bookmarkEnd w:id="392"/>
    <w:bookmarkStart w:name="z6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bookmarkEnd w:id="393"/>
    <w:bookmarkStart w:name="z6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</w:p>
    <w:bookmarkEnd w:id="394"/>
    <w:bookmarkStart w:name="z62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информации;</w:t>
      </w:r>
    </w:p>
    <w:bookmarkEnd w:id="395"/>
    <w:bookmarkStart w:name="z62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 на назначение обусловленной денежной помощи;</w:t>
      </w:r>
    </w:p>
    <w:bookmarkEnd w:id="396"/>
    <w:bookmarkStart w:name="z62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End w:id="397"/>
    <w:bookmarkStart w:name="z62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</w:p>
    <w:bookmarkEnd w:id="398"/>
    <w:bookmarkStart w:name="z62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399"/>
    <w:bookmarkStart w:name="z62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400"/>
    <w:bookmarkStart w:name="z62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401"/>
    <w:bookmarkStart w:name="z62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14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03"/>
    <w:bookmarkStart w:name="z62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15 в редакции решения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06"/>
    <w:bookmarkStart w:name="z631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</w:t>
      </w:r>
    </w:p>
    <w:bookmarkEnd w:id="407"/>
    <w:bookmarkStart w:name="z63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 от "___" _______ 20 __ года</w:t>
      </w:r>
    </w:p>
    <w:bookmarkEnd w:id="408"/>
    <w:bookmarkStart w:name="z63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End w:id="409"/>
    <w:bookmarkStart w:name="z63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410"/>
    <w:bookmarkStart w:name="z63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_______________________</w:t>
      </w:r>
    </w:p>
    <w:bookmarkEnd w:id="411"/>
    <w:bookmarkStart w:name="z63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</w:p>
    <w:bookmarkEnd w:id="412"/>
    <w:bookmarkStart w:name="z63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 по причине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bookmarkEnd w:id="413"/>
    <w:bookmarkStart w:name="z63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Основание____________________________________________________________</w:t>
      </w:r>
    </w:p>
    <w:bookmarkEnd w:id="414"/>
    <w:bookmarkStart w:name="z63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районного (городского) отдела занятости и социальных программ: </w:t>
      </w:r>
    </w:p>
    <w:bookmarkEnd w:id="415"/>
    <w:bookmarkStart w:name="z64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416"/>
    <w:bookmarkStart w:name="z64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417"/>
    <w:bookmarkStart w:name="z64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4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16 в соответствии с решением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19"/>
    <w:bookmarkStart w:name="z64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4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2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64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4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17 в соответствии с решением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4"/>
    <w:bookmarkStart w:name="z64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4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2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18 в соответствии с решением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8"/>
    <w:bookmarkStart w:name="z64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67"/>
        <w:gridCol w:w="259"/>
        <w:gridCol w:w="403"/>
        <w:gridCol w:w="618"/>
        <w:gridCol w:w="259"/>
        <w:gridCol w:w="259"/>
        <w:gridCol w:w="403"/>
        <w:gridCol w:w="1917"/>
        <w:gridCol w:w="402"/>
        <w:gridCol w:w="403"/>
        <w:gridCol w:w="402"/>
        <w:gridCol w:w="907"/>
        <w:gridCol w:w="1195"/>
        <w:gridCol w:w="403"/>
        <w:gridCol w:w="402"/>
        <w:gridCol w:w="402"/>
        <w:gridCol w:w="402"/>
        <w:gridCol w:w="403"/>
        <w:gridCol w:w="837"/>
        <w:gridCol w:w="404"/>
        <w:gridCol w:w="403"/>
        <w:gridCol w:w="404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  <w:bookmarkEnd w:id="430"/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31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Решение дополнено приложением 19 в соответствии с решением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2"/>
    <w:bookmarkStart w:name="z65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bookmarkEnd w:id="433"/>
    <w:bookmarkStart w:name="z6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bookmarkEnd w:id="434"/>
    <w:bookmarkStart w:name="z6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43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439"/>
    <w:bookmarkStart w:name="z6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440"/>
    <w:bookmarkStart w:name="z65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20___г.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1"/>
        <w:gridCol w:w="636"/>
        <w:gridCol w:w="112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 _______обучающихся в высших и средних учебных заведениях на платной основе _______ человек, стоимость обучения в год 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1003"/>
        <w:gridCol w:w="1003"/>
        <w:gridCol w:w="5185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Иные доходы семьи (форма, сумма, источник):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Обеспеченность детей школьными принадлежностями, одеждой,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обувью:_____________________________________________________________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Санитарно-эпидемиологические условия проживания: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      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(подписи)                     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 и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 (или одного из членов семьи),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предоставления лицу (семье) социальной помощи с наступлением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      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члены комиссии:            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(подписи)                   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принято "__"________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Ф.И.О., должность, подпись работника, акима поселка, сельского округа или уполномоченного органа, принявшего документы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