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a181" w14:textId="075a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для всех кандидатов в депутаты Исатайского районного маслихата по избирательному округу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23 февраля 2015 года № 33. Зарегистрировано Департаментом юстиции Атырауской области 02 марта 2015 года № 3115. Утратило силу постановлением Исатайского районного акимата Атырауской области от 5 мая 2015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Исатайского районного акимата Атырауской области от 05.05.2015 № </w:t>
      </w:r>
      <w:r>
        <w:rPr>
          <w:rFonts w:ascii="Times New Roman"/>
          <w:b w:val="false"/>
          <w:i w:val="false"/>
          <w:color w:val="ff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Исатайской районной территориальной избирательной комиссией (по согласованию) место для размещения агитационных печатных материалов для всех кандидатов в депутаты Исатайского районного маслихата по избирательному округу №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государственного учреждения "Аппарат акима Исатайского района" Есмуханова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Исатайской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23 февраля 2015 года № 33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депутаты Исатайского районного маслихата по избирательному округу № 9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1780"/>
        <w:gridCol w:w="7746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расположенный по улице З.Курасулы села 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