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063d" w14:textId="e440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аппаратов акима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12 февраля 2015 года № 28. Зарегистрировано Департаментом юстиции Атырауской области 04 марта 2015 года № 3119. Утратило силу постановлением Исатайского районного акимата Атырауской области от 30 мая 2016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Исатайского районного акимата Атырауской области от 30.05.2016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Положение о государственном учреждении "Аппарат акима Аккистауского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Положение о государственном учреждении "Аппарат акима Жанбайского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Положение о государственном учреждении "Аппарат акима Забурунского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Положение о государственном учреждении "Аппарат акима Исатайского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Положение о государственном учреждении "Аппарат акима Камыскалинского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Положение о государственном учреждении "Аппарат акима Нарынского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Положение о государственном учреждении "Аппарат акима Тущыкудукского сельского округа Исатайского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Исатайского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 2015 года № 28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Аккистауского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Аккистауского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060300, Республика Казахстан, Атырауская область, Исатайский район, село Аккистау, улица Ынтымак,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Аккистауского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Жанбайского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Жанбайского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060302, Республика Казахстан, Атырауская область, Исатайский район, село Жанбай, улица Нурмуханова,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Жанбайского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Забурунского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Забурунского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060303, Республика Казахстан, Атырауская область, Исатайский район, село Зинеден, улица Куанышбаева,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Забурунского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Исатайского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Исатайского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060304, Республика Казахстан, Атырауская область, Исатайский район, село Исатай, микрорайон Темиржол,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Исатайского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Камыскалинского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Камыскалинского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060301, Республика Казахстан, Атырауская область, Исатайский район, село Хамита Ергалиева, улица И.Шукетаева,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Камыскалинского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Нарынского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Нарынского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060300, Республика Казахстан, Атырауская область, Исатайский район, село Нарын, улица Болатжол,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Нарынского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64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Исатайского района от 12 февраля 2015 года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Тущыкудукского сельского округа Исатайского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Тущыкудукского сельского округа Исатайского района" (далее - Аппарат акима)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 акима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060305, Республика Казахстан, Атырауская область, Исатайский район, село Тущыкудук, улица Ш.Шарипова,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акима Тущыкудукского сельского округа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Аппарат акима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коммунального жилищного фонда села, сельского округа, а также строительство, реконструкцию, ремонт и содержание автомобильных дорог в селах,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к ведению акима сельского округа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назначается на должность и освобождается от должности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правонарушения, согласно действующего законодательства Республики Казахстан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