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3efa" w14:textId="6343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декабря 2013 года №151-V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марта 2015 года № 251-V. Зарегистрировано Департаментом юстиции Атырауской области 06 апреля 2015 года № 3145.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рассмотрев постановление Исатайского районного акимата от 26 февраля 2015 года за № 37,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декабря 2013 года № 151-V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2805, опубликованное в районной газете "Нарын таны" 26 декабря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цифры "100 000" заменить цифрами "200 000";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цифры "5 000" заменить цифрами "25 000".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(К. Нурманова)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сохраняет действие с 1 января 2015 года до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