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cbc1" w14:textId="88c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228-V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марта 2015 года № 240-V. Зарегистрировано Департаментом юстиции Атырауской области 15 апреля 2015 года № 3171. Утратило силу решением Исатайского районного маслихата Атырауской области от 13 января 2016 года № 308-V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13.01.2016 № </w:t>
      </w:r>
      <w:r>
        <w:rPr>
          <w:rFonts w:ascii="Times New Roman"/>
          <w:b w:val="false"/>
          <w:i w:val="false"/>
          <w:color w:val="000000"/>
          <w:sz w:val="28"/>
        </w:rPr>
        <w:t>308-V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16 марта 2015 года № 58 районный маслихат на ХXVІІI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228-V "О районном бюджете на 2015-2017 годы" (зарегистрировано в реестре государственной регистраций нормативных правовых актов за № 3092, опубликованно 19 февраля 2015 года в газете "Нарын таны)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"4 183 269" заменить цифрами "3 678 224";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"1 253 671" заменить цифрами "1 257 171";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"7 578" заменить цифрами "4 078";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"2 919 119" заменить цифрами "2 414 074";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"4 183 269" заменить цифрами "3 691 789";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"-44 595" заменить цифрами "-58 160";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58 160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13 565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"с 1 июля 2015 года оплату труда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связи с внедрением новой модели системы оплаты труда;"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"322 209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"137 803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"12 000 тысяч тенге - на повышение уровня оплаты труда административных государственных служащих;"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"132 740" заменить цифрами "94 150";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"2 244" заменить цифрами "7 074";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"6 292" заменить цифрами "6 115";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"3 090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1 039 тысяч тенге – на содержание штатной численности отделов регистрации актов гражданского состояния."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"16 741" заменить цифрами "5 391";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"73 992" заменить цифрами "48 663";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"87 506" заменить цифрами "92 506";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"17 639 тысяч тенге –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7 290 тысяч тенге –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6 166 тысяч тенге – на систему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9 600 тысяч тенге – на содержание пункта проведения единого национального тестирования на базе средней школы имени Абая в ауле Аккистау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794 тысяч тенге – на текущий и капитальный ремонт памятников участникам Великой Отечественной Войны к празднованию 70-летия Победы;"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"3 369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– на возмещение (до 50%) стоимости сельскохозяйственных животных (крупного и мелкого рогатого скота), больных бруцеллезом, направленных на санитарной убой."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"118 838" заменить цифрами "28 400";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"271 128" заменить цифрами "271 698";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"7 680 тысяч тенге – на разработку проектно-сметной документации для строительство инженерно-коммуникационной инфраструктуры и на строительство инженерно-коммуникационной инфраструктуры для жилищного строительство";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Ж. Кадимов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марта 2015 года № 240–V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228–V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228-V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715"/>
        <w:gridCol w:w="715"/>
        <w:gridCol w:w="8439"/>
        <w:gridCol w:w="2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3 678 224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1 257 171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3 691 789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293 382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19 091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1 721 913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304 780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281 621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210 630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1 349 445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1 349 445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1 258 338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284 960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279 379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37 162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32 162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-58 160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марта 2015 года № 240–V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228–V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бюджетных программ районного бюджета на 2015 год в разрезе сельских округов в следующих размерах: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073"/>
        <w:gridCol w:w="1449"/>
        <w:gridCol w:w="1392"/>
        <w:gridCol w:w="1392"/>
        <w:gridCol w:w="1430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56"/>
        <w:gridCol w:w="1344"/>
        <w:gridCol w:w="1284"/>
        <w:gridCol w:w="1443"/>
        <w:gridCol w:w="15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210 630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70 991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176 638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