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f357" w14:textId="fbff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Исатайском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22 мая 2015 года № 96. Зарегистрировано Департаментом юстиции Атырауской области 12 июня 2015 года № 3225. Утратило силу постановлением акимата Исатайского района Атырауской области от 15 апреля 2016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Исатайского района Атырауской области от 15.04.2016 № </w:t>
      </w:r>
      <w:r>
        <w:rPr>
          <w:rFonts w:ascii="Times New Roman"/>
          <w:b w:val="false"/>
          <w:i w:val="false"/>
          <w:color w:val="ff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организаций и виды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объемы и конкретные условия общественных работ, размеры оплаты труда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12 марта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ПИР____ ГАИР____ ТООА____ ИРОВД____ ИРВС____ АИРМ____ УЮИР _____ ИРС____ ОПДОИР_____ ФПИРЦПНПАО____ ФИТОПИСАДЮАО_____ ИРФАОООПНО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"Прокуратура Исатайского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области" прокурор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"Государственный архив Исатайского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Управления культуры, архивов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документации Атырауской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товарищества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"Аслим"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Сибатова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"Исатайский районный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внутренних дел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Атырауской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Тажбентаев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"Исатайская районная ветеринарная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станция" на праве хозяйстенного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"Отдела ветеринарии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"Аппарат Исатайского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Маслихата"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 Исатайского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юстиции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Исатайского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суда 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Магзомова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 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Кенжегулов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филиала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казенного предприятия "Центр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недвижимости по Атырауской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 Комитета регистрационной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 и оказания правовой помощи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Старший судебный исполнитель,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филиала "Исатайский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территориальный отдел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исполнению судебных актов"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РГУ Департамента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юстиции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Исатайского районного филиала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"Партия "Нұр Отан"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от 22 мая 2015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от 22 мая 2015 года № 96</w:t>
            </w:r>
          </w:p>
        </w:tc>
      </w:tr>
    </w:tbl>
    <w:bookmarkStart w:name="z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виды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6130"/>
        <w:gridCol w:w="5126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Аккистауского сельского округа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делопроизводитель, экологическое оздоровление регионов (озеленение и благоустройство), помощь в уборке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Тущыкудукского сельского округа Исатайского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Распространитель газет, экологическое оздоровление регионов (озеленение и благоустройство), помощь в уборке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Камыскалинского сельского округа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Распространитель газет, экологическое оздоровление регионов (озеленение и благоустройство), помощь в уборке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Жанбайского сельского округа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Распространитель газет, экологическое оздоровление регионов (озеленение и благоустройство), помощь в уборке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Нарынского сельского округа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благоустройство), помощь в уборке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Забурунского сельского округа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Распространитель газет, экологическое оздоровление регионов (озеленение и благоустройство), участие в профилактике заболеваний животных, помощь в уборке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Исатайского сельского округа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Распространитель газет, экологическое оздоровление регионов (озеленение и благоустройство), участие в профилактике заболеваний животных, помощь в уборке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Исатайского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Исатайского района Управления культуры, архивов и документации Атыраусой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 "Аслим"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уреждение "Исатайский районный отдел внутренних дел Департамента внутренних дел Атырауской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"Исатайская районная ветеринарная станция" на праве хозяйстенного ведения государственного учереждения "Отдела ветеринарии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Исатайского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Исатайского района Департамента юстиции Атырауской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суд Атырауской области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Исатайского района Атырауской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по Исатайскому району Республиканского Государственного казенного предприятия "Центр по недвижимости по Атырауской области" Комитета регистрационной службы и оказания правовой помощи Минитерства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"Исатайский территориальный отдел по исполнению судебных актов" РГУ Департамента юстиции Атырауской области Министерства юстиции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Исатайскии районный филиал Атырауской области общественного обьединения "Партия "Нұр Отан"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Курьер, оператор электронно вычислительных машин, делопроизводитель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от 22 мая 2015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района от 22 мая 2015 года № 96 </w:t>
            </w:r>
          </w:p>
        </w:tc>
      </w:tr>
    </w:tbl>
    <w:bookmarkStart w:name="z7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конкретные условия общественных работ, размеры оплаты труда и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673"/>
        <w:gridCol w:w="6264"/>
        <w:gridCol w:w="1016"/>
        <w:gridCol w:w="665"/>
        <w:gridCol w:w="1193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из расчета минимальной зароботной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профилактике заболевании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 м.куб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курьер, оператор электронно-вычислительных машин, делопроизводитель, распространитель газет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бумагооборот 10000 бумагооборот 10000 бумагооборот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